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433D5" w14:textId="77777777" w:rsidR="001F0523" w:rsidRPr="0058678C" w:rsidRDefault="001F0523" w:rsidP="001F0523">
      <w:pPr>
        <w:pStyle w:val="1"/>
        <w:spacing w:after="630"/>
        <w:jc w:val="center"/>
        <w:rPr>
          <w:color w:val="auto"/>
          <w:lang w:val="ru-RU"/>
        </w:rPr>
      </w:pPr>
      <w:r w:rsidRPr="0058678C">
        <w:rPr>
          <w:color w:val="auto"/>
          <w:lang w:val="ru-RU"/>
        </w:rPr>
        <w:t>МИНИСТЕРСТВО ПРОСВЕЩЕНИЯ РОССИЙСКОЙ ФЕДЕРАЦИИ</w:t>
      </w:r>
    </w:p>
    <w:p w14:paraId="6A851239" w14:textId="77777777" w:rsidR="001F0523" w:rsidRPr="0058678C" w:rsidRDefault="001F0523" w:rsidP="001F0523">
      <w:pPr>
        <w:spacing w:after="630"/>
        <w:ind w:right="33"/>
        <w:jc w:val="center"/>
        <w:rPr>
          <w:lang w:val="ru-RU"/>
        </w:rPr>
      </w:pPr>
      <w:r w:rsidRPr="0058678C">
        <w:rPr>
          <w:rFonts w:ascii="LiberationSerif" w:hAnsi="LiberationSerif"/>
          <w:sz w:val="20"/>
          <w:szCs w:val="20"/>
          <w:shd w:val="clear" w:color="auto" w:fill="FFFFFF"/>
          <w:lang w:val="ru-RU"/>
        </w:rPr>
        <w:t>Министерство образования Оренбургской области</w:t>
      </w:r>
    </w:p>
    <w:p w14:paraId="0E18F61F" w14:textId="77777777" w:rsidR="001F0523" w:rsidRPr="0058678C" w:rsidRDefault="001F0523" w:rsidP="001F0523">
      <w:pPr>
        <w:spacing w:after="1889"/>
        <w:ind w:left="165" w:right="33" w:firstLine="456"/>
        <w:jc w:val="center"/>
        <w:rPr>
          <w:lang w:val="ru-RU"/>
        </w:rPr>
      </w:pPr>
      <w:r w:rsidRPr="0058678C">
        <w:rPr>
          <w:lang w:val="ru-RU"/>
        </w:rPr>
        <w:t xml:space="preserve">Муниципальное общеобразовательное бюджетное учреждение «Спасская средняя общеобразовательная школа имени Героя Советского Союза Ивана Трофимовича Юркина» </w:t>
      </w:r>
      <w:proofErr w:type="spellStart"/>
      <w:r w:rsidRPr="0058678C">
        <w:rPr>
          <w:lang w:val="ru-RU"/>
        </w:rPr>
        <w:t>Саракташского</w:t>
      </w:r>
      <w:proofErr w:type="spellEnd"/>
      <w:r w:rsidRPr="0058678C">
        <w:rPr>
          <w:lang w:val="ru-RU"/>
        </w:rPr>
        <w:t xml:space="preserve"> района Оренбургской области</w:t>
      </w:r>
    </w:p>
    <w:tbl>
      <w:tblPr>
        <w:tblStyle w:val="TableGrid"/>
        <w:tblW w:w="9992" w:type="dxa"/>
        <w:tblInd w:w="72" w:type="dxa"/>
        <w:tblLook w:val="04A0" w:firstRow="1" w:lastRow="0" w:firstColumn="1" w:lastColumn="0" w:noHBand="0" w:noVBand="1"/>
      </w:tblPr>
      <w:tblGrid>
        <w:gridCol w:w="3517"/>
        <w:gridCol w:w="1514"/>
        <w:gridCol w:w="2552"/>
        <w:gridCol w:w="2409"/>
      </w:tblGrid>
      <w:tr w:rsidR="001F0523" w:rsidRPr="0058678C" w14:paraId="4FF4DE1F" w14:textId="77777777" w:rsidTr="001F0523">
        <w:trPr>
          <w:trHeight w:val="1818"/>
        </w:trPr>
        <w:tc>
          <w:tcPr>
            <w:tcW w:w="3517" w:type="dxa"/>
          </w:tcPr>
          <w:p w14:paraId="6EA6AC78" w14:textId="77777777" w:rsidR="001F0523" w:rsidRPr="0058678C" w:rsidRDefault="001F0523" w:rsidP="00C970E9">
            <w:pPr>
              <w:spacing w:after="1041"/>
              <w:ind w:left="72"/>
            </w:pPr>
          </w:p>
        </w:tc>
        <w:tc>
          <w:tcPr>
            <w:tcW w:w="1514" w:type="dxa"/>
          </w:tcPr>
          <w:p w14:paraId="0B33740E" w14:textId="77777777" w:rsidR="001F0523" w:rsidRPr="0058678C" w:rsidRDefault="001F0523" w:rsidP="00C970E9">
            <w:pPr>
              <w:spacing w:line="259" w:lineRule="auto"/>
            </w:pPr>
          </w:p>
        </w:tc>
        <w:tc>
          <w:tcPr>
            <w:tcW w:w="2552" w:type="dxa"/>
          </w:tcPr>
          <w:p w14:paraId="4FF7E552" w14:textId="77777777" w:rsidR="001F0523" w:rsidRPr="0058678C" w:rsidRDefault="001F0523" w:rsidP="00C970E9">
            <w:r w:rsidRPr="0058678C">
              <w:rPr>
                <w:sz w:val="20"/>
              </w:rPr>
              <w:t>РАССМОТРЕНО</w:t>
            </w:r>
          </w:p>
          <w:p w14:paraId="74256961" w14:textId="77777777" w:rsidR="001F0523" w:rsidRPr="0058678C" w:rsidRDefault="001F0523" w:rsidP="00C970E9">
            <w:pPr>
              <w:spacing w:after="1173"/>
              <w:rPr>
                <w:sz w:val="20"/>
              </w:rPr>
            </w:pPr>
            <w:r w:rsidRPr="0058678C">
              <w:rPr>
                <w:sz w:val="20"/>
              </w:rPr>
              <w:t xml:space="preserve">на заседании педагогического совета      </w:t>
            </w:r>
            <w:r>
              <w:rPr>
                <w:sz w:val="20"/>
              </w:rPr>
              <w:t xml:space="preserve">                     Протокол №__</w:t>
            </w:r>
            <w:r w:rsidRPr="0058678C">
              <w:rPr>
                <w:sz w:val="20"/>
              </w:rPr>
              <w:t xml:space="preserve">                          от "__" __________2022 г</w:t>
            </w:r>
          </w:p>
        </w:tc>
        <w:tc>
          <w:tcPr>
            <w:tcW w:w="2409" w:type="dxa"/>
          </w:tcPr>
          <w:p w14:paraId="5A48B256" w14:textId="77777777" w:rsidR="001F0523" w:rsidRPr="0058678C" w:rsidRDefault="001F0523" w:rsidP="00C970E9">
            <w:pPr>
              <w:spacing w:line="259" w:lineRule="auto"/>
            </w:pPr>
            <w:r w:rsidRPr="0058678C">
              <w:rPr>
                <w:sz w:val="20"/>
              </w:rPr>
              <w:t>УТВЕРЖДЕНО</w:t>
            </w:r>
          </w:p>
          <w:p w14:paraId="31EE7013" w14:textId="77777777" w:rsidR="001F0523" w:rsidRPr="0058678C" w:rsidRDefault="001F0523" w:rsidP="00C970E9">
            <w:pPr>
              <w:spacing w:after="153" w:line="259" w:lineRule="auto"/>
            </w:pPr>
            <w:r w:rsidRPr="0058678C">
              <w:rPr>
                <w:sz w:val="20"/>
              </w:rPr>
              <w:t xml:space="preserve">Директор </w:t>
            </w:r>
          </w:p>
          <w:p w14:paraId="234E52C9" w14:textId="77777777" w:rsidR="001F0523" w:rsidRPr="0058678C" w:rsidRDefault="001F0523" w:rsidP="00C970E9">
            <w:pPr>
              <w:spacing w:line="259" w:lineRule="auto"/>
              <w:rPr>
                <w:sz w:val="20"/>
              </w:rPr>
            </w:pPr>
            <w:proofErr w:type="spellStart"/>
            <w:r w:rsidRPr="0058678C">
              <w:rPr>
                <w:sz w:val="20"/>
              </w:rPr>
              <w:t>Лашманова</w:t>
            </w:r>
            <w:proofErr w:type="spellEnd"/>
            <w:r w:rsidRPr="0058678C">
              <w:rPr>
                <w:sz w:val="20"/>
              </w:rPr>
              <w:t xml:space="preserve"> Н.П.</w:t>
            </w:r>
          </w:p>
          <w:p w14:paraId="0ECAA03F" w14:textId="77777777" w:rsidR="001F0523" w:rsidRPr="0058678C" w:rsidRDefault="001F0523" w:rsidP="00C970E9">
            <w:pPr>
              <w:spacing w:line="259" w:lineRule="auto"/>
              <w:rPr>
                <w:sz w:val="20"/>
              </w:rPr>
            </w:pPr>
            <w:r w:rsidRPr="0058678C">
              <w:rPr>
                <w:sz w:val="20"/>
              </w:rPr>
              <w:t xml:space="preserve"> Приказ № __</w:t>
            </w:r>
          </w:p>
          <w:p w14:paraId="0E723F58" w14:textId="77777777" w:rsidR="001F0523" w:rsidRPr="0058678C" w:rsidRDefault="001F0523" w:rsidP="00C970E9">
            <w:pPr>
              <w:spacing w:line="259" w:lineRule="auto"/>
            </w:pPr>
            <w:r w:rsidRPr="0058678C">
              <w:rPr>
                <w:sz w:val="20"/>
              </w:rPr>
              <w:t>от "__" __________2022 г.</w:t>
            </w:r>
          </w:p>
        </w:tc>
      </w:tr>
    </w:tbl>
    <w:p w14:paraId="7FFA2C37" w14:textId="77777777" w:rsidR="001F0523" w:rsidRPr="0058678C" w:rsidRDefault="001F0523" w:rsidP="001F0523">
      <w:pPr>
        <w:spacing w:after="36" w:line="259" w:lineRule="auto"/>
        <w:ind w:right="20"/>
        <w:jc w:val="center"/>
        <w:rPr>
          <w:lang w:val="ru-RU"/>
        </w:rPr>
      </w:pPr>
      <w:r w:rsidRPr="0058678C">
        <w:rPr>
          <w:b/>
          <w:lang w:val="ru-RU"/>
        </w:rPr>
        <w:t>РАБОЧАЯ ПРОГРАММА</w:t>
      </w:r>
    </w:p>
    <w:p w14:paraId="3B7F3BD5" w14:textId="4F6479D8" w:rsidR="001F0523" w:rsidRPr="0058678C" w:rsidRDefault="001F0523" w:rsidP="001F0523">
      <w:pPr>
        <w:pStyle w:val="21"/>
        <w:shd w:val="clear" w:color="auto" w:fill="FFFFFF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r w:rsidRPr="0058678C">
        <w:rPr>
          <w:color w:val="auto"/>
          <w:lang w:val="ru-RU"/>
        </w:rPr>
        <w:t>(</w:t>
      </w:r>
      <w:r w:rsidRPr="0058678C">
        <w:rPr>
          <w:color w:val="auto"/>
        </w:rPr>
        <w:t>ID</w:t>
      </w:r>
      <w:r w:rsidRPr="0058678C">
        <w:rPr>
          <w:color w:val="auto"/>
          <w:lang w:val="ru-RU"/>
        </w:rPr>
        <w:t xml:space="preserve"> </w:t>
      </w:r>
      <w:r>
        <w:rPr>
          <w:rFonts w:ascii="LiberationSerif" w:hAnsi="LiberationSerif"/>
          <w:caps/>
          <w:color w:val="000000"/>
          <w:sz w:val="22"/>
          <w:szCs w:val="22"/>
        </w:rPr>
        <w:t> 5526948</w:t>
      </w:r>
      <w:bookmarkStart w:id="0" w:name="_GoBack"/>
      <w:bookmarkEnd w:id="0"/>
      <w:r w:rsidRPr="0058678C">
        <w:rPr>
          <w:color w:val="auto"/>
          <w:lang w:val="ru-RU"/>
        </w:rPr>
        <w:t>)</w:t>
      </w:r>
    </w:p>
    <w:p w14:paraId="1B272BFA" w14:textId="1C02BB70" w:rsidR="001F0523" w:rsidRPr="0058678C" w:rsidRDefault="001F0523" w:rsidP="001F0523">
      <w:pPr>
        <w:spacing w:line="373" w:lineRule="auto"/>
        <w:ind w:right="1932"/>
        <w:jc w:val="center"/>
        <w:rPr>
          <w:lang w:val="ru-RU"/>
        </w:rPr>
      </w:pPr>
      <w:r>
        <w:rPr>
          <w:lang w:val="ru-RU"/>
        </w:rPr>
        <w:t xml:space="preserve">                                           </w:t>
      </w:r>
      <w:r w:rsidRPr="0058678C">
        <w:rPr>
          <w:lang w:val="ru-RU"/>
        </w:rPr>
        <w:t>учебного предмета</w:t>
      </w:r>
    </w:p>
    <w:p w14:paraId="48CEE83E" w14:textId="77777777" w:rsidR="001F0523" w:rsidRPr="0058678C" w:rsidRDefault="001F0523" w:rsidP="001F0523">
      <w:pPr>
        <w:spacing w:after="605" w:line="290" w:lineRule="auto"/>
        <w:ind w:left="3008" w:right="2833"/>
        <w:jc w:val="center"/>
        <w:rPr>
          <w:lang w:val="ru-RU"/>
        </w:rPr>
      </w:pPr>
      <w:r>
        <w:rPr>
          <w:lang w:val="ru-RU"/>
        </w:rPr>
        <w:t>«Литература</w:t>
      </w:r>
      <w:r w:rsidRPr="0058678C">
        <w:rPr>
          <w:lang w:val="ru-RU"/>
        </w:rPr>
        <w:t>»</w:t>
      </w:r>
    </w:p>
    <w:p w14:paraId="44B064DF" w14:textId="3B61FAFB" w:rsidR="001F0523" w:rsidRPr="0058678C" w:rsidRDefault="001F0523" w:rsidP="001F0523">
      <w:pPr>
        <w:spacing w:after="2041" w:line="290" w:lineRule="auto"/>
        <w:ind w:left="2268" w:right="2074"/>
        <w:jc w:val="center"/>
        <w:rPr>
          <w:lang w:val="ru-RU"/>
        </w:rPr>
      </w:pPr>
      <w:r>
        <w:rPr>
          <w:lang w:val="ru-RU"/>
        </w:rPr>
        <w:t>для 5</w:t>
      </w:r>
      <w:r w:rsidRPr="0058678C">
        <w:rPr>
          <w:lang w:val="ru-RU"/>
        </w:rPr>
        <w:t xml:space="preserve"> </w:t>
      </w:r>
      <w:r>
        <w:rPr>
          <w:lang w:val="ru-RU"/>
        </w:rPr>
        <w:t xml:space="preserve">класса основного общего </w:t>
      </w:r>
      <w:r w:rsidRPr="0058678C">
        <w:rPr>
          <w:lang w:val="ru-RU"/>
        </w:rPr>
        <w:t>образования на 2022-2023 учебный год</w:t>
      </w:r>
    </w:p>
    <w:p w14:paraId="3E1A8A64" w14:textId="77777777" w:rsidR="001F0523" w:rsidRPr="0058678C" w:rsidRDefault="001F0523" w:rsidP="001F0523">
      <w:pPr>
        <w:ind w:right="33"/>
        <w:jc w:val="right"/>
        <w:rPr>
          <w:lang w:val="ru-RU"/>
        </w:rPr>
      </w:pPr>
      <w:r w:rsidRPr="0058678C">
        <w:rPr>
          <w:lang w:val="ru-RU"/>
        </w:rPr>
        <w:t xml:space="preserve">Составитель: Гаврилова Светлана Юрьевна </w:t>
      </w:r>
    </w:p>
    <w:p w14:paraId="1B3BEDD4" w14:textId="77777777" w:rsidR="001F0523" w:rsidRPr="0058678C" w:rsidRDefault="001F0523" w:rsidP="001F0523">
      <w:pPr>
        <w:ind w:left="6470" w:right="33" w:hanging="324"/>
        <w:rPr>
          <w:lang w:val="ru-RU"/>
        </w:rPr>
      </w:pPr>
      <w:r w:rsidRPr="0058678C">
        <w:rPr>
          <w:lang w:val="ru-RU"/>
        </w:rPr>
        <w:t>учитель русского языка и литературы</w:t>
      </w:r>
    </w:p>
    <w:p w14:paraId="651FAD23" w14:textId="77777777" w:rsidR="001F0523" w:rsidRPr="0058678C" w:rsidRDefault="001F0523" w:rsidP="001F0523">
      <w:pPr>
        <w:ind w:left="4571" w:right="33"/>
        <w:rPr>
          <w:lang w:val="ru-RU"/>
        </w:rPr>
      </w:pPr>
    </w:p>
    <w:p w14:paraId="3B956D94" w14:textId="77777777" w:rsidR="001F0523" w:rsidRDefault="001F0523" w:rsidP="001F0523">
      <w:pPr>
        <w:jc w:val="center"/>
      </w:pPr>
    </w:p>
    <w:p w14:paraId="18488536" w14:textId="77777777" w:rsidR="001F0523" w:rsidRDefault="001F0523" w:rsidP="001F0523">
      <w:pPr>
        <w:jc w:val="center"/>
      </w:pPr>
    </w:p>
    <w:p w14:paraId="59AC3C51" w14:textId="6E99AB2B" w:rsidR="00DE6561" w:rsidRPr="00F143B8" w:rsidRDefault="001F0523" w:rsidP="001F0523">
      <w:pPr>
        <w:jc w:val="center"/>
        <w:rPr>
          <w:lang w:val="ru-RU"/>
        </w:rPr>
        <w:sectPr w:rsidR="00DE6561" w:rsidRPr="00F143B8" w:rsidSect="001F0523">
          <w:pgSz w:w="11900" w:h="16840"/>
          <w:pgMar w:top="298" w:right="1440" w:bottom="709" w:left="1440" w:header="720" w:footer="720" w:gutter="0"/>
          <w:cols w:space="720" w:equalWidth="0">
            <w:col w:w="9020" w:space="0"/>
          </w:cols>
          <w:docGrid w:linePitch="360"/>
        </w:sectPr>
      </w:pPr>
      <w:r w:rsidRPr="0058678C">
        <w:t xml:space="preserve">с. </w:t>
      </w:r>
      <w:proofErr w:type="spellStart"/>
      <w:r w:rsidRPr="0058678C">
        <w:t>Спасское</w:t>
      </w:r>
      <w:proofErr w:type="spellEnd"/>
      <w:r w:rsidRPr="0058678C">
        <w:t xml:space="preserve"> 2022</w:t>
      </w:r>
    </w:p>
    <w:p w14:paraId="3F92DA0D" w14:textId="77777777" w:rsidR="00DE6561" w:rsidRPr="00F143B8" w:rsidRDefault="00DE6561">
      <w:pPr>
        <w:autoSpaceDE w:val="0"/>
        <w:autoSpaceDN w:val="0"/>
        <w:spacing w:after="78" w:line="220" w:lineRule="exact"/>
        <w:rPr>
          <w:lang w:val="ru-RU"/>
        </w:rPr>
      </w:pPr>
    </w:p>
    <w:p w14:paraId="7FC3EA67" w14:textId="77777777" w:rsidR="00DE6561" w:rsidRPr="00F143B8" w:rsidRDefault="00F143B8">
      <w:pPr>
        <w:autoSpaceDE w:val="0"/>
        <w:autoSpaceDN w:val="0"/>
        <w:spacing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1A046EC7" w14:textId="77777777" w:rsidR="00DE6561" w:rsidRPr="00F143B8" w:rsidRDefault="00F143B8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России от 31.05.2021 г.   № 287, зарегистрирован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Министерством юстиции Российской Федерации 05.07.2021 г., рег. номер — 64101) (далее — ФГОС ООО), а также Примерной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371A776C" w14:textId="77777777" w:rsidR="00DE6561" w:rsidRPr="00F143B8" w:rsidRDefault="00F143B8">
      <w:pPr>
        <w:autoSpaceDE w:val="0"/>
        <w:autoSpaceDN w:val="0"/>
        <w:spacing w:before="264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«ЛИТЕРАТУРА»</w:t>
      </w:r>
    </w:p>
    <w:p w14:paraId="0D644DBE" w14:textId="77777777" w:rsidR="00DE6561" w:rsidRPr="00F143B8" w:rsidRDefault="00F143B8">
      <w:pPr>
        <w:autoSpaceDE w:val="0"/>
        <w:autoSpaceDN w:val="0"/>
        <w:spacing w:before="168" w:after="0"/>
        <w:ind w:right="288"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14:paraId="5C072DE4" w14:textId="77777777" w:rsidR="00DE6561" w:rsidRPr="00F143B8" w:rsidRDefault="00F143B8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14:paraId="1A7862B1" w14:textId="77777777" w:rsidR="00DE6561" w:rsidRPr="00F143B8" w:rsidRDefault="00F143B8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</w:t>
      </w:r>
    </w:p>
    <w:p w14:paraId="176ED222" w14:textId="77777777" w:rsidR="00DE6561" w:rsidRPr="00F143B8" w:rsidRDefault="00F143B8">
      <w:pPr>
        <w:autoSpaceDE w:val="0"/>
        <w:autoSpaceDN w:val="0"/>
        <w:spacing w:before="70" w:after="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11800DD0" w14:textId="77777777" w:rsidR="00DE6561" w:rsidRPr="00F143B8" w:rsidRDefault="00F143B8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Полноценное литературное образование в основной школе невозможно без учёта преемственности с курсом литературного чтения в начальной школе, межпредметных связей с курсом русского языка, истории и предметов художественного цикла,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789EA586" w14:textId="77777777" w:rsidR="00DE6561" w:rsidRPr="00F143B8" w:rsidRDefault="00F143B8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литератур народов России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планируемых результатов обучения. </w:t>
      </w:r>
    </w:p>
    <w:p w14:paraId="7940F206" w14:textId="77777777" w:rsidR="00DE6561" w:rsidRPr="00F143B8" w:rsidRDefault="00F143B8">
      <w:pPr>
        <w:autoSpaceDE w:val="0"/>
        <w:autoSpaceDN w:val="0"/>
        <w:spacing w:before="262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«ЛИТЕРАТУРА»</w:t>
      </w:r>
    </w:p>
    <w:p w14:paraId="4B91C332" w14:textId="77777777" w:rsidR="00DE6561" w:rsidRPr="00F143B8" w:rsidRDefault="00F143B8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31FA281C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4E196EE" w14:textId="77777777" w:rsidR="00DE6561" w:rsidRPr="00F143B8" w:rsidRDefault="00DE6561">
      <w:pPr>
        <w:autoSpaceDE w:val="0"/>
        <w:autoSpaceDN w:val="0"/>
        <w:spacing w:after="78" w:line="220" w:lineRule="exact"/>
        <w:rPr>
          <w:lang w:val="ru-RU"/>
        </w:rPr>
      </w:pPr>
    </w:p>
    <w:p w14:paraId="3D6823B8" w14:textId="77777777" w:rsidR="00DE6561" w:rsidRPr="00F143B8" w:rsidRDefault="00F143B8">
      <w:pPr>
        <w:autoSpaceDE w:val="0"/>
        <w:autoSpaceDN w:val="0"/>
        <w:spacing w:after="0" w:line="286" w:lineRule="auto"/>
        <w:ind w:right="288"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5F2F1BF7" w14:textId="77777777" w:rsidR="00DE6561" w:rsidRPr="00F143B8" w:rsidRDefault="00F143B8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2D50AF91" w14:textId="77777777" w:rsidR="00DE6561" w:rsidRPr="00F143B8" w:rsidRDefault="00F143B8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теоретико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 искусств;  формировать 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критической оценки. </w:t>
      </w:r>
    </w:p>
    <w:p w14:paraId="0B6C298B" w14:textId="77777777" w:rsidR="00DE6561" w:rsidRPr="00F143B8" w:rsidRDefault="00F143B8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F826122" w14:textId="77777777" w:rsidR="00DE6561" w:rsidRPr="00F143B8" w:rsidRDefault="00F143B8">
      <w:pPr>
        <w:autoSpaceDE w:val="0"/>
        <w:autoSpaceDN w:val="0"/>
        <w:spacing w:before="262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«ЛИТЕРАТУРА» В УЧЕБНОМ ПЛАНЕ</w:t>
      </w:r>
    </w:p>
    <w:p w14:paraId="57D53290" w14:textId="77777777" w:rsidR="00DE6561" w:rsidRPr="00F143B8" w:rsidRDefault="00F143B8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</w:t>
      </w:r>
      <w:proofErr w:type="spellStart"/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предмету«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Литературное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чтение». </w:t>
      </w:r>
    </w:p>
    <w:p w14:paraId="290196A8" w14:textId="77777777" w:rsidR="00DE6561" w:rsidRPr="00F143B8" w:rsidRDefault="00F143B8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В 5 классе на изучение предмета отводится 3 часа в неделю, суммарно изучение литературы в 5</w:t>
      </w:r>
    </w:p>
    <w:p w14:paraId="3CFD646D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298" w:right="690" w:bottom="452" w:left="666" w:header="720" w:footer="720" w:gutter="0"/>
          <w:cols w:space="720" w:equalWidth="0">
            <w:col w:w="10544" w:space="0"/>
          </w:cols>
          <w:docGrid w:linePitch="360"/>
        </w:sectPr>
      </w:pPr>
    </w:p>
    <w:p w14:paraId="600288AE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p w14:paraId="5C42684E" w14:textId="77777777" w:rsidR="00DE6561" w:rsidRPr="00F143B8" w:rsidRDefault="00F143B8">
      <w:pPr>
        <w:autoSpaceDE w:val="0"/>
        <w:autoSpaceDN w:val="0"/>
        <w:spacing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классе по программе основного общего образования рассчитано на 102 часа. </w:t>
      </w:r>
    </w:p>
    <w:p w14:paraId="7AA86428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286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14:paraId="29173AFC" w14:textId="77777777" w:rsidR="00DE6561" w:rsidRPr="00F143B8" w:rsidRDefault="00DE6561">
      <w:pPr>
        <w:autoSpaceDE w:val="0"/>
        <w:autoSpaceDN w:val="0"/>
        <w:spacing w:after="78" w:line="220" w:lineRule="exact"/>
        <w:rPr>
          <w:lang w:val="ru-RU"/>
        </w:rPr>
      </w:pPr>
    </w:p>
    <w:p w14:paraId="7B3E911D" w14:textId="77777777" w:rsidR="00DE6561" w:rsidRPr="00F143B8" w:rsidRDefault="00F143B8">
      <w:pPr>
        <w:autoSpaceDE w:val="0"/>
        <w:autoSpaceDN w:val="0"/>
        <w:spacing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2A51EEE3" w14:textId="77777777" w:rsidR="00DE6561" w:rsidRPr="00F143B8" w:rsidRDefault="00F143B8">
      <w:pPr>
        <w:autoSpaceDE w:val="0"/>
        <w:autoSpaceDN w:val="0"/>
        <w:spacing w:before="466" w:after="0" w:line="262" w:lineRule="auto"/>
        <w:ind w:right="7344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Мифология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Мифы народов России и мира.</w:t>
      </w:r>
    </w:p>
    <w:p w14:paraId="24463CEE" w14:textId="77777777" w:rsidR="00DE6561" w:rsidRPr="00F143B8" w:rsidRDefault="00F143B8">
      <w:pPr>
        <w:autoSpaceDE w:val="0"/>
        <w:autoSpaceDN w:val="0"/>
        <w:spacing w:before="406" w:after="0" w:line="271" w:lineRule="auto"/>
        <w:ind w:right="576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Фольклор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Малые жанры: пословицы, поговорки, загадки. Сказки народов России и народов мира (не менее трёх).</w:t>
      </w:r>
    </w:p>
    <w:p w14:paraId="359C2E5C" w14:textId="77777777" w:rsidR="00DE6561" w:rsidRPr="00F143B8" w:rsidRDefault="00F143B8">
      <w:pPr>
        <w:autoSpaceDE w:val="0"/>
        <w:autoSpaceDN w:val="0"/>
        <w:spacing w:before="408" w:after="0"/>
        <w:ind w:right="144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первой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Крылов. 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Басни (три по выбору). Например, «Волк на псарне», «Листы и Корни», «Свинья под Дубом», «Квартет»,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«Осёл и Соловей», «Ворона и Лисица».</w:t>
      </w:r>
    </w:p>
    <w:p w14:paraId="43AB463B" w14:textId="77777777" w:rsidR="00DE6561" w:rsidRPr="00F143B8" w:rsidRDefault="00F143B8">
      <w:pPr>
        <w:autoSpaceDE w:val="0"/>
        <w:autoSpaceDN w:val="0"/>
        <w:spacing w:before="70" w:after="0" w:line="262" w:lineRule="auto"/>
        <w:ind w:right="2304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С. Пушкин. 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Стихотворения (не менее трёх). «Зимнее утро»,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«Зимний вечер», «Няне» и др. «Сказка о мёртвой царевне и о семи богатырях».</w:t>
      </w:r>
    </w:p>
    <w:p w14:paraId="1CB211DD" w14:textId="77777777" w:rsidR="00DE6561" w:rsidRPr="00F143B8" w:rsidRDefault="00F143B8">
      <w:pPr>
        <w:autoSpaceDE w:val="0"/>
        <w:autoSpaceDN w:val="0"/>
        <w:spacing w:before="7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М. Ю. Лермонтов.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Стихотворение «Бородино».</w:t>
      </w:r>
    </w:p>
    <w:p w14:paraId="7664093F" w14:textId="77777777" w:rsidR="00DE6561" w:rsidRPr="00F143B8" w:rsidRDefault="00F143B8">
      <w:pPr>
        <w:autoSpaceDE w:val="0"/>
        <w:autoSpaceDN w:val="0"/>
        <w:spacing w:before="70" w:after="0" w:line="262" w:lineRule="auto"/>
        <w:ind w:right="4176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Н. В. Гоголь.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Повесть «Ночь перед Рождеством» из </w:t>
      </w:r>
      <w:proofErr w:type="spellStart"/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сборника«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Вечера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на хуторе близ Диканьки».</w:t>
      </w:r>
    </w:p>
    <w:p w14:paraId="76C3BE67" w14:textId="77777777" w:rsidR="00DE6561" w:rsidRPr="00F143B8" w:rsidRDefault="00F143B8">
      <w:pPr>
        <w:autoSpaceDE w:val="0"/>
        <w:autoSpaceDN w:val="0"/>
        <w:spacing w:before="406" w:after="0" w:line="262" w:lineRule="auto"/>
        <w:ind w:right="6192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второй половины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века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И. С. Тургенев.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«Муму».</w:t>
      </w:r>
    </w:p>
    <w:p w14:paraId="4E6C73D2" w14:textId="77777777" w:rsidR="00DE6561" w:rsidRPr="00F143B8" w:rsidRDefault="00F143B8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Н. А. Некрасов.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Стихотворения (не менее двух). «Крестьянские дети». «Школьник». Поэма «Мороз, Красный нос» (фрагмент).</w:t>
      </w:r>
    </w:p>
    <w:p w14:paraId="31A4299D" w14:textId="77777777" w:rsidR="00DE6561" w:rsidRPr="00F143B8" w:rsidRDefault="00F143B8">
      <w:pPr>
        <w:autoSpaceDE w:val="0"/>
        <w:autoSpaceDN w:val="0"/>
        <w:spacing w:before="7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Л. Н. Толстой.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«Кавказский пленник».</w:t>
      </w:r>
    </w:p>
    <w:p w14:paraId="01DD3C36" w14:textId="77777777" w:rsidR="00DE6561" w:rsidRPr="00F143B8" w:rsidRDefault="00F143B8">
      <w:pPr>
        <w:autoSpaceDE w:val="0"/>
        <w:autoSpaceDN w:val="0"/>
        <w:spacing w:before="406" w:after="0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—ХХ веков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отечественных поэтов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—ХХ веков о родной природе и о связи человека с Родиной 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пяти стихотворений трёх поэтов). Например, стихотворения А. К. Толстого, Ф. И. </w:t>
      </w:r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Тютчева,  А.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 А.  </w:t>
      </w:r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Фета,  И.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 А.  </w:t>
      </w:r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Бунина,  А.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 А.  Блока, С. А. Есенина, Н. М. Рубцова, Ю. П. Кузнецова.</w:t>
      </w:r>
    </w:p>
    <w:p w14:paraId="1F5BA4BB" w14:textId="77777777" w:rsidR="00DE6561" w:rsidRPr="00F143B8" w:rsidRDefault="00F143B8">
      <w:pPr>
        <w:autoSpaceDE w:val="0"/>
        <w:autoSpaceDN w:val="0"/>
        <w:spacing w:before="70" w:after="0" w:line="271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Юмористические рассказы отечественных писателей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—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П. Чехов 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(два рассказа по выбору). Например, «Лошадиная фамилия», «Мальчики», «Хирургия» и др. </w:t>
      </w:r>
    </w:p>
    <w:p w14:paraId="19CB6DDC" w14:textId="77777777" w:rsidR="00DE6561" w:rsidRPr="00F143B8" w:rsidRDefault="00F143B8">
      <w:pPr>
        <w:autoSpaceDE w:val="0"/>
        <w:autoSpaceDN w:val="0"/>
        <w:spacing w:before="72" w:after="0" w:line="262" w:lineRule="auto"/>
        <w:ind w:right="1008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М. М. Зощенко 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(два рассказа по выбору). Например, «Галоша», «</w:t>
      </w:r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Лёля  и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 Минька»,  «Ёлка», «Золотые  слова»,  «Встреча» и др.</w:t>
      </w:r>
    </w:p>
    <w:p w14:paraId="2C4245D3" w14:textId="77777777" w:rsidR="00DE6561" w:rsidRPr="00F143B8" w:rsidRDefault="00F143B8">
      <w:pPr>
        <w:autoSpaceDE w:val="0"/>
        <w:autoSpaceDN w:val="0"/>
        <w:spacing w:before="70" w:after="0" w:line="262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отечественной литературы о природе и животных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А. И. Куприна, М. М. Пришвина, К. Г. Паустовского.</w:t>
      </w:r>
    </w:p>
    <w:p w14:paraId="057D6C46" w14:textId="77777777" w:rsidR="00DE6561" w:rsidRPr="00F143B8" w:rsidRDefault="00F143B8">
      <w:pPr>
        <w:autoSpaceDE w:val="0"/>
        <w:autoSpaceDN w:val="0"/>
        <w:spacing w:before="7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А. П. Платонов.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Рассказы (один по выбору). Например, «Корова», «Никита» и др.</w:t>
      </w:r>
    </w:p>
    <w:p w14:paraId="37AF6AE2" w14:textId="77777777" w:rsidR="00DE6561" w:rsidRPr="00F143B8" w:rsidRDefault="00F143B8">
      <w:pPr>
        <w:autoSpaceDE w:val="0"/>
        <w:autoSpaceDN w:val="0"/>
        <w:spacing w:before="7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В. П. Астафьев.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Рассказ «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Васюткино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озеро».</w:t>
      </w:r>
    </w:p>
    <w:p w14:paraId="5FA43571" w14:textId="77777777" w:rsidR="00DE6561" w:rsidRPr="00F143B8" w:rsidRDefault="00F143B8">
      <w:pPr>
        <w:autoSpaceDE w:val="0"/>
        <w:autoSpaceDN w:val="0"/>
        <w:spacing w:before="406" w:after="0" w:line="262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</w:t>
      </w:r>
      <w:r>
        <w:rPr>
          <w:rFonts w:ascii="Times New Roman" w:eastAsia="Times New Roman" w:hAnsi="Times New Roman"/>
          <w:b/>
          <w:color w:val="000000"/>
          <w:sz w:val="24"/>
        </w:rPr>
        <w:t>XX</w:t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Произведения отечественной прозы на тему «Человек на войне»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Например, Л. А.</w:t>
      </w:r>
    </w:p>
    <w:p w14:paraId="39A32BFC" w14:textId="77777777" w:rsidR="00DE6561" w:rsidRPr="00F143B8" w:rsidRDefault="00F143B8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Кассиль. «Дорогие мои мальчишки»; Ю. Я. Яковлев. «Девочки </w:t>
      </w:r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с  Васильевского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 острова»; В. П. Катаев. «Сын полка» и др.</w:t>
      </w:r>
    </w:p>
    <w:p w14:paraId="43DB26A8" w14:textId="77777777" w:rsidR="00DE6561" w:rsidRPr="00F143B8" w:rsidRDefault="00F143B8">
      <w:pPr>
        <w:autoSpaceDE w:val="0"/>
        <w:autoSpaceDN w:val="0"/>
        <w:spacing w:before="7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отечественных писателей </w:t>
      </w:r>
      <w:r>
        <w:rPr>
          <w:rFonts w:ascii="Times New Roman" w:eastAsia="Times New Roman" w:hAnsi="Times New Roman"/>
          <w:b/>
          <w:color w:val="000000"/>
          <w:sz w:val="24"/>
        </w:rPr>
        <w:t>XIX</w:t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b/>
          <w:color w:val="000000"/>
          <w:sz w:val="24"/>
        </w:rPr>
        <w:t>XXI</w:t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веков на тему детства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</w:t>
      </w:r>
    </w:p>
    <w:p w14:paraId="4966D924" w14:textId="77777777" w:rsidR="00DE6561" w:rsidRPr="00F143B8" w:rsidRDefault="00F143B8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Например, произведения В. Г. Короленко, В. П. Катаева, В. П. Крапивина, Ю. П. Казакова, А. Г. Алексина, В. П. Астафьева, В. К. Железникова, Ю. Я. Яковлева, Ю. И. Коваля, А. А. 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Гиваргизова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, М.</w:t>
      </w:r>
    </w:p>
    <w:p w14:paraId="09A51951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DC8E6BC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p w14:paraId="3F487783" w14:textId="77777777" w:rsidR="00DE6561" w:rsidRPr="00F143B8" w:rsidRDefault="00F143B8">
      <w:pPr>
        <w:autoSpaceDE w:val="0"/>
        <w:autoSpaceDN w:val="0"/>
        <w:spacing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С. 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Аромштам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, Н. Ю. 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Абгарян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5A1DC5CA" w14:textId="77777777" w:rsidR="00DE6561" w:rsidRPr="00F143B8" w:rsidRDefault="00F143B8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Произведения приключенческого жанра отечественных </w:t>
      </w:r>
      <w:proofErr w:type="gramStart"/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писателей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 (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одно  по  выбору). </w:t>
      </w:r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Например,  К.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 Булычёв.  «Девочка, с которой ничего не случится», «Миллион приключений» и др. (главы по выбору).</w:t>
      </w:r>
    </w:p>
    <w:p w14:paraId="4339B11F" w14:textId="77777777" w:rsidR="00DE6561" w:rsidRPr="00F143B8" w:rsidRDefault="00F143B8">
      <w:pPr>
        <w:autoSpaceDE w:val="0"/>
        <w:autoSpaceDN w:val="0"/>
        <w:spacing w:before="406" w:after="0" w:line="262" w:lineRule="auto"/>
        <w:ind w:right="4176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Литература народов Российской Федерации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(одно по выбору). Например, Р. Г. Гамзатов.</w:t>
      </w:r>
    </w:p>
    <w:p w14:paraId="174CCAD4" w14:textId="77777777" w:rsidR="00DE6561" w:rsidRPr="00F143B8" w:rsidRDefault="00F143B8">
      <w:pPr>
        <w:autoSpaceDE w:val="0"/>
        <w:autoSpaceDN w:val="0"/>
        <w:spacing w:before="7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«Песня соловья»; М. Карим. «Эту песню мать мне пела».</w:t>
      </w:r>
    </w:p>
    <w:p w14:paraId="780DF550" w14:textId="77777777" w:rsidR="00DE6561" w:rsidRPr="00F143B8" w:rsidRDefault="00F143B8">
      <w:pPr>
        <w:autoSpaceDE w:val="0"/>
        <w:autoSpaceDN w:val="0"/>
        <w:spacing w:before="406" w:after="0" w:line="262" w:lineRule="auto"/>
        <w:ind w:right="1008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литература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Х. К. Андерсен. 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Сказки (одна по выбору). Например, «Снежная королева», «Соловей» и др.</w:t>
      </w:r>
    </w:p>
    <w:p w14:paraId="4A88F725" w14:textId="77777777" w:rsidR="00DE6561" w:rsidRPr="00F143B8" w:rsidRDefault="00F143B8">
      <w:pPr>
        <w:autoSpaceDE w:val="0"/>
        <w:autoSpaceDN w:val="0"/>
        <w:spacing w:before="72" w:after="0" w:line="262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Зарубежная сказочная проза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(одно произведение по выбору). Например, Л. Кэрролл. «Алиса в Стране Чудес» (главы по выбору), Дж. Р. Р. 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Толкин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. «Хоббит, или </w:t>
      </w:r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Туда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и обратно» (главы по выбору).</w:t>
      </w:r>
    </w:p>
    <w:p w14:paraId="037E34AA" w14:textId="77777777" w:rsidR="00DE6561" w:rsidRPr="00F143B8" w:rsidRDefault="00F143B8">
      <w:pPr>
        <w:autoSpaceDE w:val="0"/>
        <w:autoSpaceDN w:val="0"/>
        <w:spacing w:before="7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проза о детях и подростках 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(два произведения по выбору).   </w:t>
      </w:r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Например,   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М.   Твен. </w:t>
      </w:r>
    </w:p>
    <w:p w14:paraId="1BB718A7" w14:textId="77777777" w:rsidR="00DE6561" w:rsidRPr="00F143B8" w:rsidRDefault="00F143B8">
      <w:pPr>
        <w:autoSpaceDE w:val="0"/>
        <w:autoSpaceDN w:val="0"/>
        <w:spacing w:before="70" w:after="0"/>
        <w:ind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«Приключения   Тома   Сойера»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(главы по выбору); Дж. Лондон. «Сказание о 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Кише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»; Р. Брэдбери. Рассказы. Например, «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Каникулы»,«Звук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бегущих ног»,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«Зелёное утро» и др.</w:t>
      </w:r>
    </w:p>
    <w:p w14:paraId="5A398FAA" w14:textId="77777777" w:rsidR="00DE6561" w:rsidRPr="00F143B8" w:rsidRDefault="00F143B8">
      <w:pPr>
        <w:autoSpaceDE w:val="0"/>
        <w:autoSpaceDN w:val="0"/>
        <w:spacing w:before="7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приключенческая проза 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(два произведения по выбору).</w:t>
      </w:r>
    </w:p>
    <w:p w14:paraId="6D495428" w14:textId="77777777" w:rsidR="00DE6561" w:rsidRPr="00F143B8" w:rsidRDefault="00F143B8">
      <w:pPr>
        <w:autoSpaceDE w:val="0"/>
        <w:autoSpaceDN w:val="0"/>
        <w:spacing w:before="7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Например, Р. Л. Стивенсон. «Остров сокровищ», «Чёрная стрела» и др.</w:t>
      </w:r>
    </w:p>
    <w:p w14:paraId="312E75D9" w14:textId="77777777" w:rsidR="00DE6561" w:rsidRPr="00F143B8" w:rsidRDefault="00F143B8">
      <w:pPr>
        <w:autoSpaceDE w:val="0"/>
        <w:autoSpaceDN w:val="0"/>
        <w:spacing w:before="7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Зарубежная проза о животных 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(одно-два произведения по выбору).</w:t>
      </w:r>
    </w:p>
    <w:p w14:paraId="5E6BCE49" w14:textId="77777777" w:rsidR="00DE6561" w:rsidRPr="00F143B8" w:rsidRDefault="00F143B8">
      <w:pPr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Э. Сетон-Томпсон. «Королевская 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аналостанка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»; Дж. Даррелл. «Говорящий свёрток»; Дж. Лондон. «</w:t>
      </w:r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Белый  клык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»; Дж. Р. Киплинг. «Маугли», «Рикки-Тикки-Тави» и др.</w:t>
      </w:r>
    </w:p>
    <w:p w14:paraId="68D5B928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286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14:paraId="6A2D3049" w14:textId="77777777" w:rsidR="00DE6561" w:rsidRPr="00F143B8" w:rsidRDefault="00DE6561">
      <w:pPr>
        <w:autoSpaceDE w:val="0"/>
        <w:autoSpaceDN w:val="0"/>
        <w:spacing w:after="78" w:line="220" w:lineRule="exact"/>
        <w:rPr>
          <w:lang w:val="ru-RU"/>
        </w:rPr>
      </w:pPr>
    </w:p>
    <w:p w14:paraId="62A24AEA" w14:textId="77777777" w:rsidR="00DE6561" w:rsidRPr="00F143B8" w:rsidRDefault="00F143B8">
      <w:pPr>
        <w:autoSpaceDE w:val="0"/>
        <w:autoSpaceDN w:val="0"/>
        <w:spacing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0720F084" w14:textId="77777777" w:rsidR="00DE6561" w:rsidRPr="00F143B8" w:rsidRDefault="00F143B8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Изучение литературы в 5 классе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15B7B4F3" w14:textId="77777777" w:rsidR="00DE6561" w:rsidRPr="00F143B8" w:rsidRDefault="00F143B8">
      <w:pPr>
        <w:autoSpaceDE w:val="0"/>
        <w:autoSpaceDN w:val="0"/>
        <w:spacing w:before="262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43A57C35" w14:textId="77777777" w:rsidR="00DE6561" w:rsidRPr="00F143B8" w:rsidRDefault="00F143B8">
      <w:pPr>
        <w:autoSpaceDE w:val="0"/>
        <w:autoSpaceDN w:val="0"/>
        <w:spacing w:before="166" w:after="0" w:line="281" w:lineRule="auto"/>
        <w:ind w:right="144"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E9AE45B" w14:textId="77777777" w:rsidR="00DE6561" w:rsidRPr="00F143B8" w:rsidRDefault="00F143B8">
      <w:pPr>
        <w:autoSpaceDE w:val="0"/>
        <w:autoSpaceDN w:val="0"/>
        <w:spacing w:before="72" w:after="0"/>
        <w:ind w:right="432" w:firstLine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57374E80" w14:textId="77777777" w:rsidR="00DE6561" w:rsidRPr="00F143B8" w:rsidRDefault="00F143B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</w:p>
    <w:p w14:paraId="7FCB5D5D" w14:textId="77777777" w:rsidR="00DE6561" w:rsidRPr="00F143B8" w:rsidRDefault="00F143B8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7C9A2F6" w14:textId="77777777" w:rsidR="00DE6561" w:rsidRPr="00F143B8" w:rsidRDefault="00F143B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4D7D79AE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 неприятие любых форм экстремизма, дискриминации;</w:t>
      </w:r>
    </w:p>
    <w:p w14:paraId="61B1D888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 понимание роли различных социальных институтов в жизни человека;</w:t>
      </w:r>
    </w:p>
    <w:p w14:paraId="7ECCCED1" w14:textId="77777777" w:rsidR="00DE6561" w:rsidRPr="00F143B8" w:rsidRDefault="00F143B8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122719F8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 представление о способах противодействия коррупции;</w:t>
      </w:r>
    </w:p>
    <w:p w14:paraId="011C0442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2ADBFE31" w14:textId="77777777" w:rsidR="00DE6561" w:rsidRPr="00F143B8" w:rsidRDefault="00F143B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 активное участие в школьном самоуправлении;</w:t>
      </w:r>
    </w:p>
    <w:p w14:paraId="54B369B4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 готовность к участию в гуманитарной деятельности (волонтерство; помощь людям, нуждающимся в ней).</w:t>
      </w:r>
    </w:p>
    <w:p w14:paraId="01EB03CF" w14:textId="77777777" w:rsidR="00DE6561" w:rsidRPr="00F143B8" w:rsidRDefault="00F143B8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воспитания:</w:t>
      </w:r>
    </w:p>
    <w:p w14:paraId="2FFDDD17" w14:textId="77777777" w:rsidR="00DE6561" w:rsidRPr="00F143B8" w:rsidRDefault="00F143B8">
      <w:pPr>
        <w:autoSpaceDE w:val="0"/>
        <w:autoSpaceDN w:val="0"/>
        <w:spacing w:before="178" w:after="0"/>
        <w:ind w:left="42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произведений русской и зарубежной литературы, а также литератур народов РФ;</w:t>
      </w:r>
    </w:p>
    <w:p w14:paraId="39177A60" w14:textId="77777777" w:rsidR="00DE6561" w:rsidRPr="00F143B8" w:rsidRDefault="00F143B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54BE7623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298" w:right="650" w:bottom="50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9C6FE93" w14:textId="77777777" w:rsidR="00DE6561" w:rsidRPr="00F143B8" w:rsidRDefault="00DE6561">
      <w:pPr>
        <w:autoSpaceDE w:val="0"/>
        <w:autoSpaceDN w:val="0"/>
        <w:spacing w:after="108" w:line="220" w:lineRule="exact"/>
        <w:rPr>
          <w:lang w:val="ru-RU"/>
        </w:rPr>
      </w:pPr>
    </w:p>
    <w:p w14:paraId="5221096B" w14:textId="77777777" w:rsidR="00DE6561" w:rsidRPr="00F143B8" w:rsidRDefault="00F143B8">
      <w:pPr>
        <w:autoSpaceDE w:val="0"/>
        <w:autoSpaceDN w:val="0"/>
        <w:spacing w:after="0" w:line="271" w:lineRule="auto"/>
        <w:ind w:left="240" w:right="454"/>
        <w:jc w:val="both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58733AAA" w14:textId="77777777" w:rsidR="00DE6561" w:rsidRPr="00F143B8" w:rsidRDefault="00F143B8">
      <w:pPr>
        <w:autoSpaceDE w:val="0"/>
        <w:autoSpaceDN w:val="0"/>
        <w:spacing w:before="298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</w:p>
    <w:p w14:paraId="579E8212" w14:textId="77777777" w:rsidR="00DE6561" w:rsidRPr="00F143B8" w:rsidRDefault="00F143B8">
      <w:pPr>
        <w:autoSpaceDE w:val="0"/>
        <w:autoSpaceDN w:val="0"/>
        <w:spacing w:before="178" w:after="0" w:line="262" w:lineRule="auto"/>
        <w:ind w:left="24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76F0BF1B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CE07575" w14:textId="77777777" w:rsidR="00DE6561" w:rsidRPr="00F143B8" w:rsidRDefault="00F143B8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1A06CCB8" w14:textId="77777777" w:rsidR="00DE6561" w:rsidRPr="00F143B8" w:rsidRDefault="00F143B8">
      <w:pPr>
        <w:autoSpaceDE w:val="0"/>
        <w:autoSpaceDN w:val="0"/>
        <w:spacing w:before="298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</w:p>
    <w:p w14:paraId="11E85FB3" w14:textId="77777777" w:rsidR="00DE6561" w:rsidRPr="00F143B8" w:rsidRDefault="00F143B8">
      <w:pPr>
        <w:autoSpaceDE w:val="0"/>
        <w:autoSpaceDN w:val="0"/>
        <w:spacing w:before="178" w:after="0" w:line="271" w:lineRule="auto"/>
        <w:ind w:left="240" w:right="86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AAC19FD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осознание важности художественной литературы и культуры как средства коммуникации и самовыражения;</w:t>
      </w:r>
    </w:p>
    <w:p w14:paraId="576DCF15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14:paraId="2AAE401B" w14:textId="77777777" w:rsidR="00DE6561" w:rsidRPr="00F143B8" w:rsidRDefault="00F143B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искусства.</w:t>
      </w:r>
    </w:p>
    <w:p w14:paraId="79DE1FBA" w14:textId="77777777" w:rsidR="00DE6561" w:rsidRPr="00F143B8" w:rsidRDefault="00F143B8">
      <w:pPr>
        <w:autoSpaceDE w:val="0"/>
        <w:autoSpaceDN w:val="0"/>
        <w:spacing w:before="298" w:after="0" w:line="230" w:lineRule="auto"/>
        <w:jc w:val="center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9740D31" w14:textId="77777777" w:rsidR="00DE6561" w:rsidRPr="00F143B8" w:rsidRDefault="00F143B8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 с опорой на собственный жизненный и читательский опыт; </w:t>
      </w:r>
    </w:p>
    <w:p w14:paraId="542AFCEC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1035C7B3" w14:textId="77777777" w:rsidR="00DE6561" w:rsidRPr="00F143B8" w:rsidRDefault="00F143B8">
      <w:pPr>
        <w:autoSpaceDE w:val="0"/>
        <w:autoSpaceDN w:val="0"/>
        <w:spacing w:before="190" w:after="0" w:line="278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7A3AC8F5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14:paraId="3C3C6247" w14:textId="77777777" w:rsidR="00DE6561" w:rsidRPr="00F143B8" w:rsidRDefault="00F143B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14:paraId="7393209F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опираясь на примеры из литературных произведений;</w:t>
      </w:r>
    </w:p>
    <w:p w14:paraId="6E576400" w14:textId="77777777" w:rsidR="00DE6561" w:rsidRPr="00F143B8" w:rsidRDefault="00F143B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уметь управлять собственным эмоциональным состоянием;</w:t>
      </w:r>
    </w:p>
    <w:p w14:paraId="29A4581A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20D499EA" w14:textId="77777777" w:rsidR="00DE6561" w:rsidRPr="00F143B8" w:rsidRDefault="00F143B8">
      <w:pPr>
        <w:autoSpaceDE w:val="0"/>
        <w:autoSpaceDN w:val="0"/>
        <w:spacing w:before="418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Трудового воспитания:</w:t>
      </w:r>
    </w:p>
    <w:p w14:paraId="17216FE4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328" w:right="648" w:bottom="342" w:left="846" w:header="720" w:footer="720" w:gutter="0"/>
          <w:cols w:space="720" w:equalWidth="0">
            <w:col w:w="10406" w:space="0"/>
          </w:cols>
          <w:docGrid w:linePitch="360"/>
        </w:sectPr>
      </w:pPr>
    </w:p>
    <w:p w14:paraId="78CE350C" w14:textId="77777777" w:rsidR="00DE6561" w:rsidRPr="00F143B8" w:rsidRDefault="00DE6561">
      <w:pPr>
        <w:autoSpaceDE w:val="0"/>
        <w:autoSpaceDN w:val="0"/>
        <w:spacing w:after="96" w:line="220" w:lineRule="exact"/>
        <w:rPr>
          <w:lang w:val="ru-RU"/>
        </w:rPr>
      </w:pPr>
    </w:p>
    <w:p w14:paraId="19D6088B" w14:textId="77777777" w:rsidR="00DE6561" w:rsidRPr="00F143B8" w:rsidRDefault="00F143B8">
      <w:pPr>
        <w:autoSpaceDE w:val="0"/>
        <w:autoSpaceDN w:val="0"/>
        <w:spacing w:after="0" w:line="271" w:lineRule="auto"/>
        <w:ind w:left="420" w:right="7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431287A6" w14:textId="77777777" w:rsidR="00DE6561" w:rsidRPr="00F143B8" w:rsidRDefault="00F143B8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38EACC43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22AB01D4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14:paraId="1571F38A" w14:textId="77777777" w:rsidR="00DE6561" w:rsidRPr="00F143B8" w:rsidRDefault="00F143B8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4F98C096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322110F6" w14:textId="77777777" w:rsidR="00DE6561" w:rsidRPr="00F143B8" w:rsidRDefault="00F143B8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</w:p>
    <w:p w14:paraId="3994785F" w14:textId="77777777" w:rsidR="00DE6561" w:rsidRPr="00F143B8" w:rsidRDefault="00F143B8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0FDAA789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14:paraId="5259F023" w14:textId="77777777" w:rsidR="00DE6561" w:rsidRPr="00F143B8" w:rsidRDefault="00F143B8">
      <w:pPr>
        <w:autoSpaceDE w:val="0"/>
        <w:autoSpaceDN w:val="0"/>
        <w:spacing w:before="190" w:after="0" w:line="271" w:lineRule="auto"/>
        <w:ind w:left="420" w:right="1296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5F5E3F7C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сред; </w:t>
      </w:r>
    </w:p>
    <w:p w14:paraId="3DB670E8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направленности.</w:t>
      </w:r>
    </w:p>
    <w:p w14:paraId="1B164D99" w14:textId="77777777" w:rsidR="00DE6561" w:rsidRPr="00F143B8" w:rsidRDefault="00F143B8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14:paraId="41ABADD7" w14:textId="77777777" w:rsidR="00DE6561" w:rsidRPr="00F143B8" w:rsidRDefault="00F143B8">
      <w:pPr>
        <w:autoSpaceDE w:val="0"/>
        <w:autoSpaceDN w:val="0"/>
        <w:spacing w:before="180" w:after="0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7238E0FA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14:paraId="0B1BC8CA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 с учётом специфики школьного литературного образования; </w:t>
      </w:r>
    </w:p>
    <w:p w14:paraId="43F2AB80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4FAA173B" w14:textId="77777777" w:rsidR="00DE6561" w:rsidRPr="00F143B8" w:rsidRDefault="00F143B8">
      <w:pPr>
        <w:tabs>
          <w:tab w:val="left" w:pos="180"/>
        </w:tabs>
        <w:autoSpaceDE w:val="0"/>
        <w:autoSpaceDN w:val="0"/>
        <w:spacing w:before="178" w:after="0" w:line="262" w:lineRule="auto"/>
        <w:ind w:right="288"/>
        <w:rPr>
          <w:lang w:val="ru-RU"/>
        </w:rPr>
      </w:pP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4B4A0215" w14:textId="77777777" w:rsidR="00DE6561" w:rsidRPr="00F143B8" w:rsidRDefault="00F143B8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</w:t>
      </w:r>
    </w:p>
    <w:p w14:paraId="713EBCB0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316" w:right="772" w:bottom="422" w:left="666" w:header="720" w:footer="720" w:gutter="0"/>
          <w:cols w:space="720" w:equalWidth="0">
            <w:col w:w="10462" w:space="0"/>
          </w:cols>
          <w:docGrid w:linePitch="360"/>
        </w:sectPr>
      </w:pPr>
    </w:p>
    <w:p w14:paraId="0ED99CB5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p w14:paraId="4D5D8D77" w14:textId="77777777" w:rsidR="00DE6561" w:rsidRPr="00F143B8" w:rsidRDefault="00F143B8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1908F389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изучение и оценка социальных ролей персонажей литературных произведений;</w:t>
      </w:r>
    </w:p>
    <w:p w14:paraId="0773986E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потребность во взаимодействии в условиях неопределённости, открытость опыту и знаниям других; </w:t>
      </w:r>
    </w:p>
    <w:p w14:paraId="78AB5646" w14:textId="77777777" w:rsidR="00DE6561" w:rsidRPr="00F143B8" w:rsidRDefault="00F143B8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6019C2F9" w14:textId="77777777" w:rsidR="00DE6561" w:rsidRPr="00F143B8" w:rsidRDefault="00F143B8">
      <w:pPr>
        <w:autoSpaceDE w:val="0"/>
        <w:autoSpaceDN w:val="0"/>
        <w:spacing w:before="192" w:after="0"/>
        <w:ind w:left="42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5759BAEC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оперировать основными понятиями, терминами и представлениями в области концепции устойчивого развития; </w:t>
      </w:r>
    </w:p>
    <w:p w14:paraId="2864E23A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анализировать и выявлять взаимосвязи природы, общества и экономики; </w:t>
      </w:r>
    </w:p>
    <w:p w14:paraId="41479387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71F36E51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22DC162F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стрессовую ситуацию как вызов, требующий контрмер; </w:t>
      </w:r>
    </w:p>
    <w:p w14:paraId="704BCD2E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ситуацию стресса, корректировать принимаемые решения и действия; </w:t>
      </w:r>
    </w:p>
    <w:p w14:paraId="270B6230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и оценивать риски и последствия, формировать опыт, уметь находить позитивное в произошедшей ситуации; </w:t>
      </w:r>
    </w:p>
    <w:p w14:paraId="7AC2844E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быть готовым действовать в отсутствии гарантий успеха.</w:t>
      </w:r>
    </w:p>
    <w:p w14:paraId="135A9F5F" w14:textId="77777777" w:rsidR="00DE6561" w:rsidRPr="00F143B8" w:rsidRDefault="00F143B8">
      <w:pPr>
        <w:autoSpaceDE w:val="0"/>
        <w:autoSpaceDN w:val="0"/>
        <w:spacing w:before="322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16A0BCE1" w14:textId="77777777" w:rsidR="00DE6561" w:rsidRPr="00F143B8" w:rsidRDefault="00F143B8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2F7AD483" w14:textId="77777777" w:rsidR="00DE6561" w:rsidRPr="00F143B8" w:rsidRDefault="00F143B8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F143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познавательные действия:</w:t>
      </w:r>
    </w:p>
    <w:p w14:paraId="16377817" w14:textId="77777777" w:rsidR="00DE6561" w:rsidRPr="00F143B8" w:rsidRDefault="00F143B8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1) Базовые логические действия:</w:t>
      </w:r>
    </w:p>
    <w:p w14:paraId="6906BD4E" w14:textId="77777777" w:rsidR="00DE6561" w:rsidRPr="00F143B8" w:rsidRDefault="00F143B8">
      <w:pPr>
        <w:autoSpaceDE w:val="0"/>
        <w:autoSpaceDN w:val="0"/>
        <w:spacing w:before="178" w:after="0" w:line="271" w:lineRule="auto"/>
        <w:ind w:left="42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429946F5" w14:textId="77777777" w:rsidR="00DE6561" w:rsidRPr="00F143B8" w:rsidRDefault="00F143B8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0D43F4E2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03162758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предлагать критерии для выявления закономерностей и противоречий с учётом учебной задачи;</w:t>
      </w:r>
    </w:p>
    <w:p w14:paraId="03F01903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286" w:right="768" w:bottom="368" w:left="666" w:header="720" w:footer="720" w:gutter="0"/>
          <w:cols w:space="720" w:equalWidth="0">
            <w:col w:w="10466" w:space="0"/>
          </w:cols>
          <w:docGrid w:linePitch="360"/>
        </w:sectPr>
      </w:pPr>
    </w:p>
    <w:p w14:paraId="2CFC4ADB" w14:textId="77777777" w:rsidR="00DE6561" w:rsidRPr="00F143B8" w:rsidRDefault="00DE6561">
      <w:pPr>
        <w:autoSpaceDE w:val="0"/>
        <w:autoSpaceDN w:val="0"/>
        <w:spacing w:after="78" w:line="220" w:lineRule="exact"/>
        <w:rPr>
          <w:lang w:val="ru-RU"/>
        </w:rPr>
      </w:pPr>
    </w:p>
    <w:p w14:paraId="65D077F5" w14:textId="77777777" w:rsidR="00DE6561" w:rsidRPr="00F143B8" w:rsidRDefault="00F143B8">
      <w:pPr>
        <w:autoSpaceDE w:val="0"/>
        <w:autoSpaceDN w:val="0"/>
        <w:spacing w:after="0" w:line="262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учебной задачи;</w:t>
      </w:r>
    </w:p>
    <w:p w14:paraId="0996DCBE" w14:textId="77777777" w:rsidR="00DE6561" w:rsidRPr="00F143B8" w:rsidRDefault="00F143B8">
      <w:pPr>
        <w:autoSpaceDE w:val="0"/>
        <w:autoSpaceDN w:val="0"/>
        <w:spacing w:before="190" w:after="0" w:line="230" w:lineRule="auto"/>
        <w:jc w:val="center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литературных явлений и процессов;</w:t>
      </w:r>
    </w:p>
    <w:p w14:paraId="7B9F2203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1296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делать выводы с использованием дедуктивных и индуктивных умозаключений, умозаключений по аналогии;</w:t>
      </w:r>
    </w:p>
    <w:p w14:paraId="22E8C7C0" w14:textId="77777777" w:rsidR="00DE6561" w:rsidRPr="00F143B8" w:rsidRDefault="00F143B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гипотезы об их взаимосвязях;</w:t>
      </w:r>
    </w:p>
    <w:p w14:paraId="5743D190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5FCB5FB8" w14:textId="77777777" w:rsidR="00DE6561" w:rsidRPr="00F143B8" w:rsidRDefault="00F143B8">
      <w:pPr>
        <w:autoSpaceDE w:val="0"/>
        <w:autoSpaceDN w:val="0"/>
        <w:spacing w:before="18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2) Базовые исследовательские действия:</w:t>
      </w:r>
    </w:p>
    <w:p w14:paraId="182410F4" w14:textId="77777777" w:rsidR="00DE6561" w:rsidRPr="00F143B8" w:rsidRDefault="00F143B8">
      <w:pPr>
        <w:autoSpaceDE w:val="0"/>
        <w:autoSpaceDN w:val="0"/>
        <w:spacing w:before="180" w:after="0" w:line="262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3AAB24D3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 в литературном образовании;</w:t>
      </w:r>
    </w:p>
    <w:p w14:paraId="52B097BB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115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</w:t>
      </w:r>
    </w:p>
    <w:p w14:paraId="5BB9BC0C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проводить по самостоятельно составленному плану небольшое исследование по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7F6FED66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информацию, полученную в ходе исследования (эксперимента);</w:t>
      </w:r>
    </w:p>
    <w:p w14:paraId="03F3687B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исследования;</w:t>
      </w:r>
    </w:p>
    <w:p w14:paraId="2BFBE511" w14:textId="77777777" w:rsidR="00DE6561" w:rsidRPr="00F143B8" w:rsidRDefault="00F143B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владеть инструментами оценки достоверности полученных выводов и обобщений;</w:t>
      </w:r>
    </w:p>
    <w:p w14:paraId="798F815B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11628B81" w14:textId="77777777" w:rsidR="00DE6561" w:rsidRPr="00F143B8" w:rsidRDefault="00F143B8">
      <w:pPr>
        <w:autoSpaceDE w:val="0"/>
        <w:autoSpaceDN w:val="0"/>
        <w:spacing w:before="18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3) Работа с информацией:</w:t>
      </w:r>
    </w:p>
    <w:p w14:paraId="0C8E88B1" w14:textId="77777777" w:rsidR="00DE6561" w:rsidRPr="00F143B8" w:rsidRDefault="00F143B8">
      <w:pPr>
        <w:autoSpaceDE w:val="0"/>
        <w:autoSpaceDN w:val="0"/>
        <w:spacing w:before="180" w:after="0" w:line="271" w:lineRule="auto"/>
        <w:ind w:left="240"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531EA3F3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59847D37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AC47BF3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6ED3F25D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5405D8DD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298" w:right="858" w:bottom="318" w:left="846" w:header="720" w:footer="720" w:gutter="0"/>
          <w:cols w:space="720" w:equalWidth="0">
            <w:col w:w="10196" w:space="0"/>
          </w:cols>
          <w:docGrid w:linePitch="360"/>
        </w:sectPr>
      </w:pPr>
    </w:p>
    <w:p w14:paraId="7F5D7285" w14:textId="77777777" w:rsidR="00DE6561" w:rsidRPr="00F143B8" w:rsidRDefault="00DE6561">
      <w:pPr>
        <w:autoSpaceDE w:val="0"/>
        <w:autoSpaceDN w:val="0"/>
        <w:spacing w:after="126" w:line="220" w:lineRule="exact"/>
        <w:rPr>
          <w:lang w:val="ru-RU"/>
        </w:rPr>
      </w:pPr>
    </w:p>
    <w:p w14:paraId="3EFF4929" w14:textId="77777777" w:rsidR="00DE6561" w:rsidRPr="00F143B8" w:rsidRDefault="00F143B8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эту информацию.</w:t>
      </w:r>
    </w:p>
    <w:p w14:paraId="62A672A6" w14:textId="77777777" w:rsidR="00DE6561" w:rsidRPr="00F143B8" w:rsidRDefault="00F143B8">
      <w:pPr>
        <w:autoSpaceDE w:val="0"/>
        <w:autoSpaceDN w:val="0"/>
        <w:spacing w:before="178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коммуникативные действия:</w:t>
      </w:r>
    </w:p>
    <w:p w14:paraId="26893275" w14:textId="77777777" w:rsidR="00DE6561" w:rsidRPr="00F143B8" w:rsidRDefault="00F143B8">
      <w:pPr>
        <w:autoSpaceDE w:val="0"/>
        <w:autoSpaceDN w:val="0"/>
        <w:spacing w:before="19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F143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Общение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78617869" w14:textId="77777777" w:rsidR="00DE6561" w:rsidRPr="00F143B8" w:rsidRDefault="00F143B8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формулировать суждения, выражать эмоции в соответствии с условиями и целями общения;</w:t>
      </w:r>
    </w:p>
    <w:p w14:paraId="4E55400A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произведениях, и смягчать конфликты, вести переговоры;</w:t>
      </w:r>
    </w:p>
    <w:p w14:paraId="3786AF0D" w14:textId="77777777" w:rsidR="00DE6561" w:rsidRPr="00F143B8" w:rsidRDefault="00F143B8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выражать себя (свою точку зрения) в устных и письменных текстах;</w:t>
      </w:r>
    </w:p>
    <w:p w14:paraId="44F66362" w14:textId="77777777" w:rsidR="00DE6561" w:rsidRPr="00F143B8" w:rsidRDefault="00F143B8">
      <w:pPr>
        <w:autoSpaceDE w:val="0"/>
        <w:autoSpaceDN w:val="0"/>
        <w:spacing w:before="192" w:after="0" w:line="262" w:lineRule="auto"/>
        <w:ind w:left="240"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понимать намерения других, проявлять уважительное отношение к собеседнику и корректно формулировать свои возражения;</w:t>
      </w:r>
    </w:p>
    <w:p w14:paraId="3B4F8264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7449FD5B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14:paraId="558993C1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опыта (литературоведческого эксперимента, исследования, проекта);</w:t>
      </w:r>
    </w:p>
    <w:p w14:paraId="19F62B28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13E2616B" w14:textId="77777777" w:rsidR="00DE6561" w:rsidRPr="00F143B8" w:rsidRDefault="00F143B8">
      <w:pPr>
        <w:autoSpaceDE w:val="0"/>
        <w:autoSpaceDN w:val="0"/>
        <w:spacing w:before="298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F143B8">
        <w:rPr>
          <w:rFonts w:ascii="Times New Roman" w:eastAsia="Times New Roman" w:hAnsi="Times New Roman"/>
          <w:i/>
          <w:color w:val="000000"/>
          <w:sz w:val="24"/>
          <w:lang w:val="ru-RU"/>
        </w:rPr>
        <w:t>овместная деятельность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6EC00F13" w14:textId="77777777" w:rsidR="00DE6561" w:rsidRPr="00F143B8" w:rsidRDefault="00F143B8">
      <w:pPr>
        <w:autoSpaceDE w:val="0"/>
        <w:autoSpaceDN w:val="0"/>
        <w:spacing w:before="178" w:after="0"/>
        <w:ind w:left="240" w:right="86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590F3780" w14:textId="77777777" w:rsidR="00DE6561" w:rsidRPr="00F143B8" w:rsidRDefault="00F143B8">
      <w:pPr>
        <w:autoSpaceDE w:val="0"/>
        <w:autoSpaceDN w:val="0"/>
        <w:spacing w:before="192" w:after="0" w:line="271" w:lineRule="auto"/>
        <w:ind w:left="24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7D0FD0C" w14:textId="77777777" w:rsidR="00DE6561" w:rsidRPr="00F143B8" w:rsidRDefault="00F143B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людей;</w:t>
      </w:r>
    </w:p>
    <w:p w14:paraId="67887D23" w14:textId="77777777" w:rsidR="00DE6561" w:rsidRPr="00F143B8" w:rsidRDefault="00F143B8">
      <w:pPr>
        <w:autoSpaceDE w:val="0"/>
        <w:autoSpaceDN w:val="0"/>
        <w:spacing w:before="190" w:after="0" w:line="281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готовность руководить, выполнять поручения, подчиняться; планировать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(обсуждения, обмен мнений, «мозговые штурмы» и иные);</w:t>
      </w:r>
    </w:p>
    <w:p w14:paraId="7A35A85D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7788F344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5BE95EBA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346" w:right="728" w:bottom="332" w:left="846" w:header="720" w:footer="720" w:gutter="0"/>
          <w:cols w:space="720" w:equalWidth="0">
            <w:col w:w="10326" w:space="0"/>
          </w:cols>
          <w:docGrid w:linePitch="360"/>
        </w:sectPr>
      </w:pPr>
    </w:p>
    <w:p w14:paraId="22E3FC7C" w14:textId="77777777" w:rsidR="00DE6561" w:rsidRPr="00F143B8" w:rsidRDefault="00DE6561">
      <w:pPr>
        <w:autoSpaceDE w:val="0"/>
        <w:autoSpaceDN w:val="0"/>
        <w:spacing w:after="114" w:line="220" w:lineRule="exact"/>
        <w:rPr>
          <w:lang w:val="ru-RU"/>
        </w:rPr>
      </w:pPr>
    </w:p>
    <w:p w14:paraId="1F59DEA4" w14:textId="77777777" w:rsidR="00DE6561" w:rsidRPr="00F143B8" w:rsidRDefault="00F143B8">
      <w:pPr>
        <w:autoSpaceDE w:val="0"/>
        <w:autoSpaceDN w:val="0"/>
        <w:spacing w:after="0" w:line="271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55BEF8E4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с суждениями других участников диалога, обнаруживать различие и сходство позиций;</w:t>
      </w:r>
    </w:p>
    <w:p w14:paraId="1A5F2F54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(литературоведческого эксперимента, исследования, проекта); </w:t>
      </w:r>
    </w:p>
    <w:p w14:paraId="50A75D97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3FBE4CE9" w14:textId="77777777" w:rsidR="00DE6561" w:rsidRPr="00F143B8" w:rsidRDefault="00F143B8">
      <w:pPr>
        <w:autoSpaceDE w:val="0"/>
        <w:autoSpaceDN w:val="0"/>
        <w:spacing w:before="192" w:after="0" w:line="230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участниками взаимодействия на литературных занятиях;</w:t>
      </w:r>
    </w:p>
    <w:p w14:paraId="0299656F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1D4FE2F" w14:textId="77777777" w:rsidR="00DE6561" w:rsidRPr="00F143B8" w:rsidRDefault="00F143B8">
      <w:pPr>
        <w:autoSpaceDE w:val="0"/>
        <w:autoSpaceDN w:val="0"/>
        <w:spacing w:before="178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Универсальные учебные регулятивные действия:</w:t>
      </w:r>
    </w:p>
    <w:p w14:paraId="73282704" w14:textId="77777777" w:rsidR="00DE6561" w:rsidRPr="00F143B8" w:rsidRDefault="00F143B8">
      <w:pPr>
        <w:autoSpaceDE w:val="0"/>
        <w:autoSpaceDN w:val="0"/>
        <w:spacing w:before="19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1)</w:t>
      </w:r>
      <w:r w:rsidRPr="00F143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Самоорганизация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666DC268" w14:textId="77777777" w:rsidR="00DE6561" w:rsidRPr="00F143B8" w:rsidRDefault="00F143B8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1BC7F6A9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7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14E73EE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9C256B1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 w:right="7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4F8486FD" w14:textId="77777777" w:rsidR="00DE6561" w:rsidRPr="00F143B8" w:rsidRDefault="00F143B8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14:paraId="2A3B64B7" w14:textId="77777777" w:rsidR="00DE6561" w:rsidRPr="00F143B8" w:rsidRDefault="00F143B8">
      <w:pPr>
        <w:autoSpaceDE w:val="0"/>
        <w:autoSpaceDN w:val="0"/>
        <w:spacing w:before="180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2) С</w:t>
      </w:r>
      <w:r w:rsidRPr="00F143B8">
        <w:rPr>
          <w:rFonts w:ascii="Times New Roman" w:eastAsia="Times New Roman" w:hAnsi="Times New Roman"/>
          <w:i/>
          <w:color w:val="000000"/>
          <w:sz w:val="24"/>
          <w:lang w:val="ru-RU"/>
        </w:rPr>
        <w:t>амоконтроль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43937AED" w14:textId="77777777" w:rsidR="00DE6561" w:rsidRPr="00F143B8" w:rsidRDefault="00F143B8">
      <w:pPr>
        <w:autoSpaceDE w:val="0"/>
        <w:autoSpaceDN w:val="0"/>
        <w:spacing w:before="180" w:after="0" w:line="262" w:lineRule="auto"/>
        <w:ind w:left="24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0BDFA3A7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D95F112" w14:textId="77777777" w:rsidR="00DE6561" w:rsidRPr="00F143B8" w:rsidRDefault="00F143B8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1C4E0A3F" w14:textId="77777777" w:rsidR="00DE6561" w:rsidRPr="00F143B8" w:rsidRDefault="00F143B8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78EBCA08" w14:textId="77777777" w:rsidR="00DE6561" w:rsidRPr="00F143B8" w:rsidRDefault="00F143B8">
      <w:pPr>
        <w:autoSpaceDE w:val="0"/>
        <w:autoSpaceDN w:val="0"/>
        <w:spacing w:before="178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F143B8">
        <w:rPr>
          <w:rFonts w:ascii="Times New Roman" w:eastAsia="Times New Roman" w:hAnsi="Times New Roman"/>
          <w:i/>
          <w:color w:val="000000"/>
          <w:sz w:val="24"/>
          <w:lang w:val="ru-RU"/>
        </w:rPr>
        <w:t>Эмоциональный интеллект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08B28920" w14:textId="77777777" w:rsidR="00DE6561" w:rsidRPr="00F143B8" w:rsidRDefault="00F143B8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развивать способность различать и называть собственные эмоции, управлять ими и эмоциями других;</w:t>
      </w:r>
    </w:p>
    <w:p w14:paraId="4443399C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334" w:right="720" w:bottom="296" w:left="846" w:header="720" w:footer="720" w:gutter="0"/>
          <w:cols w:space="720" w:equalWidth="0">
            <w:col w:w="10334" w:space="0"/>
          </w:cols>
          <w:docGrid w:linePitch="360"/>
        </w:sectPr>
      </w:pPr>
    </w:p>
    <w:p w14:paraId="6205FD39" w14:textId="77777777" w:rsidR="00DE6561" w:rsidRPr="00F143B8" w:rsidRDefault="00DE6561">
      <w:pPr>
        <w:autoSpaceDE w:val="0"/>
        <w:autoSpaceDN w:val="0"/>
        <w:spacing w:after="150" w:line="220" w:lineRule="exact"/>
        <w:rPr>
          <w:lang w:val="ru-RU"/>
        </w:rPr>
      </w:pPr>
    </w:p>
    <w:p w14:paraId="1AD04E99" w14:textId="77777777" w:rsidR="00DE6561" w:rsidRPr="00F143B8" w:rsidRDefault="00F143B8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выявлять и анализировать причины эмоций;</w:t>
      </w:r>
    </w:p>
    <w:p w14:paraId="446403B9" w14:textId="77777777" w:rsidR="00DE6561" w:rsidRPr="00F143B8" w:rsidRDefault="00F143B8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4BEF9644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регулировать способ выражения своих эмоций;</w:t>
      </w:r>
    </w:p>
    <w:p w14:paraId="4164822C" w14:textId="77777777" w:rsidR="00DE6561" w:rsidRPr="00F143B8" w:rsidRDefault="00F143B8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4)</w:t>
      </w:r>
      <w:r w:rsidRPr="00F143B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Принятие себя и других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14:paraId="47E2B929" w14:textId="77777777" w:rsidR="00DE6561" w:rsidRPr="00F143B8" w:rsidRDefault="00F143B8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мнению, размышляя над взаимоотношениями литературных героев;</w:t>
      </w:r>
    </w:p>
    <w:p w14:paraId="5FE6384D" w14:textId="77777777" w:rsidR="00DE6561" w:rsidRPr="00F143B8" w:rsidRDefault="00F143B8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признавать своё право на ошибку и такое же право другого; принимать себя и других, не осуждая;</w:t>
      </w:r>
    </w:p>
    <w:p w14:paraId="1E0ADD15" w14:textId="77777777" w:rsidR="00DE6561" w:rsidRPr="00F143B8" w:rsidRDefault="00F143B8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проявлять открытость себе и другим;</w:t>
      </w:r>
    </w:p>
    <w:p w14:paraId="21D032D1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14:paraId="4B3A3AA4" w14:textId="77777777" w:rsidR="00DE6561" w:rsidRPr="00F143B8" w:rsidRDefault="00F143B8">
      <w:pPr>
        <w:autoSpaceDE w:val="0"/>
        <w:autoSpaceDN w:val="0"/>
        <w:spacing w:before="322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13E880B2" w14:textId="77777777" w:rsidR="00DE6561" w:rsidRPr="00F143B8" w:rsidRDefault="00F143B8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 </w:t>
      </w:r>
      <w:r w:rsidRPr="00F143B8">
        <w:rPr>
          <w:lang w:val="ru-RU"/>
        </w:rPr>
        <w:br/>
      </w: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2) понимать, что литература — это вид искусства и что художественный текст отличается от текста научного, делового, публицистического; </w:t>
      </w:r>
      <w:r w:rsidRPr="00F143B8">
        <w:rPr>
          <w:lang w:val="ru-RU"/>
        </w:rPr>
        <w:br/>
      </w: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599DDB58" w14:textId="77777777" w:rsidR="00DE6561" w:rsidRPr="00F143B8" w:rsidRDefault="00F143B8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характеристики; выявлять элементарные особенности языка художественного произведения, поэтической и прозаической речи;</w:t>
      </w:r>
    </w:p>
    <w:p w14:paraId="17F49F08" w14:textId="77777777" w:rsidR="00DE6561" w:rsidRPr="00F143B8" w:rsidRDefault="00F143B8">
      <w:pPr>
        <w:autoSpaceDE w:val="0"/>
        <w:autoSpaceDN w:val="0"/>
        <w:spacing w:before="190" w:after="0" w:line="283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1E85A424" w14:textId="77777777" w:rsidR="00DE6561" w:rsidRPr="00F143B8" w:rsidRDefault="00F143B8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темы и сюжеты произведений, образы персонажей;</w:t>
      </w:r>
    </w:p>
    <w:p w14:paraId="07F6AF54" w14:textId="77777777" w:rsidR="00DE6561" w:rsidRPr="00F143B8" w:rsidRDefault="00F143B8">
      <w:pPr>
        <w:autoSpaceDE w:val="0"/>
        <w:autoSpaceDN w:val="0"/>
        <w:spacing w:before="190" w:after="0" w:line="271" w:lineRule="auto"/>
        <w:ind w:left="420" w:right="410"/>
        <w:jc w:val="both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1DB0F07A" w14:textId="77777777" w:rsidR="00DE6561" w:rsidRPr="00F143B8" w:rsidRDefault="00F143B8">
      <w:pPr>
        <w:tabs>
          <w:tab w:val="left" w:pos="180"/>
        </w:tabs>
        <w:autoSpaceDE w:val="0"/>
        <w:autoSpaceDN w:val="0"/>
        <w:spacing w:before="178" w:after="0" w:line="283" w:lineRule="auto"/>
        <w:rPr>
          <w:lang w:val="ru-RU"/>
        </w:rPr>
      </w:pP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индивидуальных особенностей обучающихся); </w:t>
      </w:r>
      <w:r w:rsidRPr="00F143B8">
        <w:rPr>
          <w:lang w:val="ru-RU"/>
        </w:rPr>
        <w:br/>
      </w: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 </w:t>
      </w:r>
      <w:r w:rsidRPr="00F143B8">
        <w:rPr>
          <w:lang w:val="ru-RU"/>
        </w:rPr>
        <w:br/>
      </w: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6) участвовать в беседе и диалоге о прочитанном произведении, подбирать аргументы для оценки</w:t>
      </w:r>
    </w:p>
    <w:p w14:paraId="28062C53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370" w:right="684" w:bottom="432" w:left="666" w:header="720" w:footer="720" w:gutter="0"/>
          <w:cols w:space="720" w:equalWidth="0">
            <w:col w:w="10550" w:space="0"/>
          </w:cols>
          <w:docGrid w:linePitch="360"/>
        </w:sectPr>
      </w:pPr>
    </w:p>
    <w:p w14:paraId="0FDF21E1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p w14:paraId="7E237147" w14:textId="77777777" w:rsidR="00DE6561" w:rsidRPr="00F143B8" w:rsidRDefault="00F143B8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прочитанного (с учётом литературного развития обучающихся); </w:t>
      </w:r>
      <w:r w:rsidRPr="00F143B8">
        <w:rPr>
          <w:lang w:val="ru-RU"/>
        </w:rPr>
        <w:br/>
      </w: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7) создавать устные и письменные высказывания разных жанров объемом не менее 70 слов (с учётом литературного развития обучающихся); </w:t>
      </w:r>
      <w:r w:rsidRPr="00F143B8">
        <w:rPr>
          <w:lang w:val="ru-RU"/>
        </w:rPr>
        <w:br/>
      </w: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8) владеть начальными умениями интерпретации и оценки текстуально изученных произведений фольклора и литературы; </w:t>
      </w:r>
      <w:r w:rsidRPr="00F143B8">
        <w:rPr>
          <w:lang w:val="ru-RU"/>
        </w:rPr>
        <w:br/>
      </w: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9) осознавать важность чтения и изучения произведений устного народного творчества и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художественной литературы для познания мира, формирования эмоциональных и эстетических впечатлений, а также для собственного развития; </w:t>
      </w:r>
      <w:r w:rsidRPr="00F143B8">
        <w:rPr>
          <w:lang w:val="ru-RU"/>
        </w:rPr>
        <w:br/>
      </w: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 </w:t>
      </w:r>
      <w:r w:rsidRPr="00F143B8">
        <w:rPr>
          <w:lang w:val="ru-RU"/>
        </w:rPr>
        <w:br/>
      </w: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 </w:t>
      </w:r>
      <w:r w:rsidRPr="00F143B8">
        <w:rPr>
          <w:lang w:val="ru-RU"/>
        </w:rPr>
        <w:br/>
      </w:r>
      <w:r w:rsidRPr="00F143B8">
        <w:rPr>
          <w:lang w:val="ru-RU"/>
        </w:rPr>
        <w:tab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30BDA801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286" w:right="770" w:bottom="1440" w:left="666" w:header="720" w:footer="720" w:gutter="0"/>
          <w:cols w:space="720" w:equalWidth="0">
            <w:col w:w="10464" w:space="0"/>
          </w:cols>
          <w:docGrid w:linePitch="360"/>
        </w:sectPr>
      </w:pPr>
    </w:p>
    <w:p w14:paraId="76E307E6" w14:textId="77777777" w:rsidR="00DE6561" w:rsidRPr="00F143B8" w:rsidRDefault="00DE6561">
      <w:pPr>
        <w:autoSpaceDE w:val="0"/>
        <w:autoSpaceDN w:val="0"/>
        <w:spacing w:after="64" w:line="220" w:lineRule="exact"/>
        <w:rPr>
          <w:lang w:val="ru-RU"/>
        </w:rPr>
      </w:pPr>
    </w:p>
    <w:p w14:paraId="7EB30514" w14:textId="77777777" w:rsidR="00DE6561" w:rsidRDefault="00F143B8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14:paraId="1ED91E2C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6BA4A" w14:textId="77777777" w:rsidR="00DE6561" w:rsidRDefault="00F143B8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5839F" w14:textId="77777777" w:rsidR="00DE6561" w:rsidRPr="00F143B8" w:rsidRDefault="00F143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874354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EBBD1" w14:textId="77777777" w:rsidR="00DE6561" w:rsidRDefault="00F143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813A6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68F2A" w14:textId="77777777" w:rsidR="00DE6561" w:rsidRDefault="00F143B8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EF927" w14:textId="77777777" w:rsidR="00DE6561" w:rsidRDefault="00F143B8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DE6561" w14:paraId="306F004A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2FAA" w14:textId="77777777" w:rsidR="00DE6561" w:rsidRDefault="00DE65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50A5" w14:textId="77777777" w:rsidR="00DE6561" w:rsidRDefault="00DE6561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E9326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FDE0A" w14:textId="77777777" w:rsidR="00DE6561" w:rsidRDefault="00F143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5F92D" w14:textId="77777777" w:rsidR="00DE6561" w:rsidRDefault="00F143B8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217F" w14:textId="77777777" w:rsidR="00DE6561" w:rsidRDefault="00DE65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2B936" w14:textId="77777777" w:rsidR="00DE6561" w:rsidRDefault="00DE65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2FAD" w14:textId="77777777" w:rsidR="00DE6561" w:rsidRDefault="00DE6561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B845" w14:textId="77777777" w:rsidR="00DE6561" w:rsidRDefault="00DE6561"/>
        </w:tc>
      </w:tr>
      <w:tr w:rsidR="00DE6561" w14:paraId="7A0C419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6AECD4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Мифология</w:t>
            </w:r>
          </w:p>
        </w:tc>
      </w:tr>
      <w:tr w:rsidR="00DE6561" w:rsidRPr="001F0523" w14:paraId="1BD67C56" w14:textId="77777777">
        <w:trPr>
          <w:trHeight w:hRule="exact" w:val="40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DA0D0" w14:textId="77777777" w:rsidR="00DE6561" w:rsidRDefault="00F143B8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F2CBF" w14:textId="77777777" w:rsidR="00DE6561" w:rsidRPr="00F143B8" w:rsidRDefault="00F143B8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Мифы народов России и мира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4656B" w14:textId="77777777" w:rsidR="00DE6561" w:rsidRDefault="00F143B8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37F08" w14:textId="77777777" w:rsidR="00DE6561" w:rsidRDefault="00F143B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D227B" w14:textId="77777777" w:rsidR="00DE6561" w:rsidRDefault="00F143B8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0BAF3" w14:textId="57A62245" w:rsidR="00DE6561" w:rsidRDefault="00DE6561">
            <w:pPr>
              <w:autoSpaceDE w:val="0"/>
              <w:autoSpaceDN w:val="0"/>
              <w:spacing w:before="80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0D645" w14:textId="77777777" w:rsidR="00DE6561" w:rsidRPr="00F143B8" w:rsidRDefault="00F143B8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мифы и другие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эпические произведения;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пересказывать; Анализировать сюжет; жанровые;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композиционные и художественные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особенности; Определять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тему и основную мысль прочитанных мифов; Сопоставлять мифы разных народов;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их с эпическими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произведениями; Характеризовать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главных героев;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их поступки; Высказывать своё отношение к событиям и эпическим героям; Участвовать в разработке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учебных проектов; Пользоваться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библиотечным каталогом для поиска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книги; Писать сочинение о любимом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эпическом герое;;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8CE50" w14:textId="77777777" w:rsidR="00DE6561" w:rsidRDefault="00F143B8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FA435" w14:textId="77777777" w:rsidR="00DE6561" w:rsidRPr="00F143B8" w:rsidRDefault="00F143B8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260B7A98" w14:textId="77777777" w:rsidR="00DE6561" w:rsidRPr="00F143B8" w:rsidRDefault="00F143B8">
            <w:pPr>
              <w:autoSpaceDE w:val="0"/>
              <w:autoSpaceDN w:val="0"/>
              <w:spacing w:before="210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216ADE14" w14:textId="77777777" w:rsidR="00DE6561" w:rsidRPr="00F143B8" w:rsidRDefault="00F143B8">
            <w:pPr>
              <w:autoSpaceDE w:val="0"/>
              <w:autoSpaceDN w:val="0"/>
              <w:spacing w:before="210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312D1227" w14:textId="77777777">
        <w:trPr>
          <w:trHeight w:hRule="exact" w:val="24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CA545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0CFA1E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437A1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36D02A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CA955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91D0F" w14:textId="1B7D9C5E" w:rsidR="00DE6561" w:rsidRDefault="00DE656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BCB9F7" w14:textId="77777777" w:rsidR="00DE6561" w:rsidRPr="00F143B8" w:rsidRDefault="00F143B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и формулировать тему и основную мысль прочитанных мифов.</w:t>
            </w:r>
          </w:p>
          <w:p w14:paraId="203719B1" w14:textId="77777777" w:rsidR="00DE6561" w:rsidRPr="00F143B8" w:rsidRDefault="00F143B8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главных героев,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их поступки; Высказывать своё отношение к событиям и эпическим героям; Участвовать в разработке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учебных проектов; Пользоваться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библиотечным каталогом для поиска книги; Писать сочинение о любимом эпическом герое;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1506C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7371E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5D6A6BB7" w14:textId="77777777" w:rsidR="00DE6561" w:rsidRPr="00F143B8" w:rsidRDefault="00F143B8">
            <w:pPr>
              <w:autoSpaceDE w:val="0"/>
              <w:autoSpaceDN w:val="0"/>
              <w:spacing w:before="210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56B32206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14:paraId="6EC63A08" w14:textId="77777777">
        <w:trPr>
          <w:trHeight w:hRule="exact" w:val="348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E3112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D3D49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4C068" w14:textId="77777777" w:rsidR="00DE6561" w:rsidRDefault="00DE6561"/>
        </w:tc>
      </w:tr>
      <w:tr w:rsidR="00DE6561" w14:paraId="2374D298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D4675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Фольклор</w:t>
            </w:r>
          </w:p>
        </w:tc>
      </w:tr>
    </w:tbl>
    <w:p w14:paraId="53BFCDC3" w14:textId="77777777" w:rsidR="00DE6561" w:rsidRDefault="00DE6561">
      <w:pPr>
        <w:autoSpaceDE w:val="0"/>
        <w:autoSpaceDN w:val="0"/>
        <w:spacing w:after="0" w:line="14" w:lineRule="exact"/>
      </w:pPr>
    </w:p>
    <w:p w14:paraId="004582B1" w14:textId="77777777" w:rsidR="00DE6561" w:rsidRDefault="00DE6561">
      <w:pPr>
        <w:sectPr w:rsidR="00DE6561">
          <w:pgSz w:w="16840" w:h="11900"/>
          <w:pgMar w:top="282" w:right="640" w:bottom="124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5B37368" w14:textId="77777777" w:rsidR="00DE6561" w:rsidRDefault="00DE65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5D7D0B2B" w14:textId="77777777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F0B9D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4D5C09" w14:textId="77777777" w:rsidR="00DE6561" w:rsidRPr="00F143B8" w:rsidRDefault="00F143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0C2B3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A2969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39FED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B0777" w14:textId="1EEF2689" w:rsidR="00DE6561" w:rsidRDefault="00DE6561" w:rsidP="001F0523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A14D5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фольклорные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малых жанров;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Отличать пословицы от поговорок;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русские пословицы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поговорки с пословицами и поговорками других народов;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сочинять и разгадывать загадки; 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DF67C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5DB5A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3F3CB92D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1798D701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1AAE2BD6" w14:textId="77777777">
        <w:trPr>
          <w:trHeight w:hRule="exact" w:val="23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2473E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3C81A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F0583A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756730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4662A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05AC6" w14:textId="3124663B" w:rsidR="00DE6561" w:rsidRDefault="00DE656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372363" w14:textId="77777777" w:rsidR="00DE6561" w:rsidRPr="001F0523" w:rsidRDefault="00F143B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Осознание нравоучительного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философского характера произведений УНТ. </w:t>
            </w:r>
            <w:r w:rsidRPr="001F052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связного </w:t>
            </w:r>
            <w:r w:rsidRPr="001F0523">
              <w:rPr>
                <w:lang w:val="ru-RU"/>
              </w:rPr>
              <w:br/>
            </w:r>
            <w:r w:rsidRPr="001F052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высказывания по пословице.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5756A" w14:textId="77777777" w:rsidR="00DE6561" w:rsidRDefault="00F143B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6454A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421D034C" w14:textId="77777777" w:rsidR="00DE6561" w:rsidRPr="00F143B8" w:rsidRDefault="00F143B8">
            <w:pPr>
              <w:autoSpaceDE w:val="0"/>
              <w:autoSpaceDN w:val="0"/>
              <w:spacing w:before="210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6E144529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3F8B3E1B" w14:textId="77777777">
        <w:trPr>
          <w:trHeight w:hRule="exact" w:val="436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460A0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B9039" w14:textId="77777777" w:rsidR="00DE6561" w:rsidRPr="00F143B8" w:rsidRDefault="00F143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Сказки народов России и народов мира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28BA17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7E6F7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446B4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95158" w14:textId="5C72B741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24A74" w14:textId="77777777" w:rsidR="00DE6561" w:rsidRPr="00F143B8" w:rsidRDefault="00F143B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(кратко;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подробно;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выборочно) сказки;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вопросы; Определять виды сказок (волшебные;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бытовые;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 животных);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формулировать тему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основную мысль прочитанной сказки; Характеризовать героев сказок;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их поступки; Определять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языка и композиции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сказок разных народов (зачин; концовка;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постоянные эпитеты;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устойчивые выражения и др.); Сочинять собственные сказки;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употребляя сказочные устойчивые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выражения; Инсценировать любимую сказку;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F016F" w14:textId="77777777" w:rsidR="00DE6561" w:rsidRDefault="00F143B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6C920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7D1ECD9A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21C28C40" w14:textId="77777777" w:rsidR="00DE6561" w:rsidRPr="00F143B8" w:rsidRDefault="00F143B8">
            <w:pPr>
              <w:autoSpaceDE w:val="0"/>
              <w:autoSpaceDN w:val="0"/>
              <w:spacing w:before="210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5BDA56E4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624454CC" w14:textId="77777777" w:rsidR="00DE6561" w:rsidRPr="00F143B8" w:rsidRDefault="00DE6561">
      <w:pPr>
        <w:rPr>
          <w:lang w:val="ru-RU"/>
        </w:rPr>
        <w:sectPr w:rsidR="00DE6561" w:rsidRPr="00F143B8">
          <w:pgSz w:w="16840" w:h="11900"/>
          <w:pgMar w:top="284" w:right="640" w:bottom="115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2760C7E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758A5B32" w14:textId="77777777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A3DAD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CF216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00079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EEA91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97086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EB932" w14:textId="0EF39193" w:rsidR="00DE6561" w:rsidRDefault="00DE656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E37807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читать, пересказывать (кратко, подробно, выборочно) сказки, отвечать на вопросы; Определять виды сказок (волшебные, бытовые, 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животных);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формулировать тему и основную мысль прочитанной сказки; Характеризовать героев сказок,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их поступки; Определять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языка и композиции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сказок разных народов (зачин, концовка, постоянные эпитеты,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устойчивые словосочетания.</w:t>
            </w:r>
          </w:p>
          <w:p w14:paraId="02805540" w14:textId="77777777" w:rsidR="00DE6561" w:rsidRDefault="00F143B8">
            <w:pPr>
              <w:autoSpaceDE w:val="0"/>
              <w:autoSpaceDN w:val="0"/>
              <w:spacing w:before="18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Уметь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пересказывать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32E47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30BD8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14:paraId="0105A2D6" w14:textId="77777777">
        <w:trPr>
          <w:trHeight w:hRule="exact" w:val="348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9856C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06E9A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FF924" w14:textId="77777777" w:rsidR="00DE6561" w:rsidRDefault="00DE6561"/>
        </w:tc>
      </w:tr>
      <w:tr w:rsidR="00DE6561" w:rsidRPr="001F0523" w14:paraId="75C20050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4AD87" w14:textId="77777777" w:rsidR="00DE6561" w:rsidRPr="00F143B8" w:rsidRDefault="00F143B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3.</w:t>
            </w: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первой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</w:t>
            </w:r>
          </w:p>
        </w:tc>
      </w:tr>
      <w:tr w:rsidR="00DE6561" w:rsidRPr="001F0523" w14:paraId="04C31700" w14:textId="77777777">
        <w:trPr>
          <w:trHeight w:hRule="exact" w:val="27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2F46D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7BAB6" w14:textId="77777777" w:rsidR="00DE6561" w:rsidRPr="00F143B8" w:rsidRDefault="00F143B8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2AC09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EBFE4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479DF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45D83" w14:textId="1BC9CE90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4744E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басню;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том числе по ролям; Определять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тему и основную мысль прочитанной басни;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значение незнакомого слова в словаре;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Инсценировать басню; Определять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художественные особенности басенного жанра; Иметь первоначальное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об аллегории и морали; Читать басню наизусть (по выбору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обучающегося);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ECF25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D8D32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260E66F8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11910D97" w14:textId="77777777" w:rsidR="00DE6561" w:rsidRPr="00F143B8" w:rsidRDefault="00F143B8">
            <w:pPr>
              <w:autoSpaceDE w:val="0"/>
              <w:autoSpaceDN w:val="0"/>
              <w:spacing w:before="212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6793F990" w14:textId="77777777">
        <w:trPr>
          <w:trHeight w:hRule="exact" w:val="26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616DE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82182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Внеклассное чтение, развитие речи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A506A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BEAB2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76FA1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23979" w14:textId="2806262F" w:rsidR="00DE6561" w:rsidRDefault="00DE656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3A376" w14:textId="77777777" w:rsidR="00DE6561" w:rsidRPr="00F143B8" w:rsidRDefault="00F143B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басню, в том числе по ролям; Определять и формулировать тему и основную мысль прочитанной басни;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значение незнакомого слова в словаре;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Инсценировать басню; Определять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художественные особенности басенного жанра;</w:t>
            </w:r>
          </w:p>
          <w:p w14:paraId="3452AACD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связный письменный текст по предложенной теме "Мудрые уроки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басен И.А. Крылова"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F5882" w14:textId="77777777" w:rsidR="00DE6561" w:rsidRDefault="00F143B8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34B7D" w14:textId="77777777" w:rsidR="00DE6561" w:rsidRPr="00F143B8" w:rsidRDefault="00F143B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32D9EC85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6D5370AC" w14:textId="77777777" w:rsidR="00DE6561" w:rsidRPr="00F143B8" w:rsidRDefault="00DE6561">
      <w:pPr>
        <w:rPr>
          <w:lang w:val="ru-RU"/>
        </w:rPr>
        <w:sectPr w:rsidR="00DE6561" w:rsidRPr="00F143B8">
          <w:pgSz w:w="16840" w:h="11900"/>
          <w:pgMar w:top="284" w:right="640" w:bottom="118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51665D4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2B3E3A50" w14:textId="77777777">
        <w:trPr>
          <w:trHeight w:hRule="exact" w:val="49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D4CDC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A5B68" w14:textId="77777777" w:rsidR="00DE6561" w:rsidRDefault="00F143B8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С. Пушкин. Стихотворения (не менее трёх). «Зимнее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утро»,«Зимний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вечер», «Няне» и др.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мёртвой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царевне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о семи богатырях»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16332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A75AC4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1F6BB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3427E" w14:textId="4E13EA08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ABE75" w14:textId="77777777" w:rsidR="00DE6561" w:rsidRPr="00F143B8" w:rsidRDefault="00F143B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стихотворения; Отличать поэтический текст от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прозаического;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аргументировать свой ответ; Определять тематическое единство подобранных произведений;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лирических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 (эпитет;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метафору;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олицетворение;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сравнение); Выполнять письменные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работы по первоначальному анализу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Заучивать стихотворения наизусть;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сказку;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 по содержанию; Определять идейно- тематическое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 сказки А. С. Пушкина;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своеобразие авторской сказки и её отличие от народной;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ключевые эпизоды в тексте произведения; Сопоставлять сказку с другими видами искусства;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94A73" w14:textId="77777777" w:rsidR="00DE6561" w:rsidRDefault="00F143B8">
            <w:pPr>
              <w:autoSpaceDE w:val="0"/>
              <w:autoSpaceDN w:val="0"/>
              <w:spacing w:before="78" w:after="0" w:line="247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9DD3D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11996799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4528046A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78CC0A88" w14:textId="77777777">
        <w:trPr>
          <w:trHeight w:hRule="exact" w:val="34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FE6CF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63B36" w14:textId="77777777" w:rsidR="00DE6561" w:rsidRPr="00F143B8" w:rsidRDefault="00F143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М. Ю. Лермонтов. Стихотворение «Бородино»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A6050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D7A6E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0ED5F6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2F3F0" w14:textId="6D060A66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53986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стихотворение; Отвечать на вопросы по прочитанному тексту;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задавать вопросы с целью понимания содержания стихотворения; Определять его историческую основу;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идейно-тематическое содержание;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позицию автора; Выявлять жанровые признаки и средства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изобразительности в произведении (эпитет;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олицетворение;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метафора);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Заучивать стихотворение наизусть;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мини-сочинение;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C7C67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D7A7E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51D1365F" w14:textId="77777777" w:rsidR="00DE6561" w:rsidRPr="00F143B8" w:rsidRDefault="00F143B8">
            <w:pPr>
              <w:autoSpaceDE w:val="0"/>
              <w:autoSpaceDN w:val="0"/>
              <w:spacing w:before="210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621FCB6D" w14:textId="77777777" w:rsidR="00DE6561" w:rsidRPr="00F143B8" w:rsidRDefault="00F143B8">
            <w:pPr>
              <w:autoSpaceDE w:val="0"/>
              <w:autoSpaceDN w:val="0"/>
              <w:spacing w:before="210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46BCFFDD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5BB08FE2" w14:textId="77777777" w:rsidR="00DE6561" w:rsidRPr="00F143B8" w:rsidRDefault="00DE6561">
      <w:pPr>
        <w:rPr>
          <w:lang w:val="ru-RU"/>
        </w:rPr>
        <w:sectPr w:rsidR="00DE6561" w:rsidRPr="00F143B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F8CBFB3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3D749D56" w14:textId="77777777">
        <w:trPr>
          <w:trHeight w:hRule="exact" w:val="38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2ED65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7A44D0" w14:textId="77777777" w:rsidR="00DE6561" w:rsidRPr="00F143B8" w:rsidRDefault="00F143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EA2A0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19D68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06AFB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514F9" w14:textId="0B9C81B6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25C9D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выразительно прозаический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самостоятельно формулировать вопросы; Пересказывать (кратко;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подробно;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выборочно) текст повести;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ключевые эпизоды в тексте произведения; Составлять устный отзыв о прочитанном произведении;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художественные средства; создающие фантастический настрой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повести;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 также картины народной жизни;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близость повести к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народным сказкам и легендам;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Пользоваться библиотечным каталогом для поиска книги;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7C9CC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5A45A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1A5ED34F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42DD4388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260DD498" w14:textId="77777777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C4B96B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A1B28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0ACD8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38FBE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E4B7D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2AE43" w14:textId="0E28CB82" w:rsidR="00DE6561" w:rsidRDefault="00DE656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40E7D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ключевые эпизоды в тексте произведения; Составлять устный отзыв о прочитанном произведении;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художественные средства, давать характеристику героям.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CBC8F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A8A33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33448E9C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681FC678" w14:textId="77777777" w:rsidR="00DE6561" w:rsidRPr="00F143B8" w:rsidRDefault="00F143B8">
            <w:pPr>
              <w:autoSpaceDE w:val="0"/>
              <w:autoSpaceDN w:val="0"/>
              <w:spacing w:before="212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14:paraId="3678ECA3" w14:textId="77777777">
        <w:trPr>
          <w:trHeight w:hRule="exact" w:val="348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A18D61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9AAFC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1835B" w14:textId="77777777" w:rsidR="00DE6561" w:rsidRDefault="00DE6561"/>
        </w:tc>
      </w:tr>
      <w:tr w:rsidR="00DE6561" w:rsidRPr="001F0523" w14:paraId="1D0F3BC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AF3FE" w14:textId="77777777" w:rsidR="00DE6561" w:rsidRPr="00F143B8" w:rsidRDefault="00F143B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4.</w:t>
            </w: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Литература второй половины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XIX</w:t>
            </w: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века </w:t>
            </w:r>
          </w:p>
        </w:tc>
      </w:tr>
      <w:tr w:rsidR="00DE6561" w:rsidRPr="001F0523" w14:paraId="3CB9DB9E" w14:textId="77777777">
        <w:trPr>
          <w:trHeight w:hRule="exact" w:val="28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7424D7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6421E" w14:textId="77777777" w:rsidR="00DE6561" w:rsidRPr="00F143B8" w:rsidRDefault="00F143B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И. С. Тургенев. Рассказ «Муму»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35608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868A5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33F9C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C09F4" w14:textId="6620990D" w:rsidR="00DE6561" w:rsidRDefault="00DE6561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6BE05" w14:textId="77777777" w:rsidR="00DE6561" w:rsidRPr="001F0523" w:rsidRDefault="00F143B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рассказ;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(подробно и сжато);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Выделять наиболее яркие эпизоды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Составлять простой план рассказа;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идею произведения; Характеризовать главных героев рассказа; Составлять устный портрет Герасима;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роль пейзажных описаний; Писать сочинение по содержанию </w:t>
            </w:r>
            <w:r w:rsidRPr="00F143B8">
              <w:rPr>
                <w:lang w:val="ru-RU"/>
              </w:rPr>
              <w:br/>
            </w:r>
            <w:r w:rsidRPr="001F052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рассказа; </w:t>
            </w:r>
            <w:r w:rsidRPr="001F0523">
              <w:rPr>
                <w:lang w:val="ru-RU"/>
              </w:rPr>
              <w:br/>
            </w:r>
            <w:r w:rsidRPr="001F052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47A44" w14:textId="77777777" w:rsidR="00DE6561" w:rsidRDefault="00F143B8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3623D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320C886A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25DA2493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412B096D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2B1569F3" w14:textId="77777777" w:rsidR="00DE6561" w:rsidRPr="00F143B8" w:rsidRDefault="00DE6561">
      <w:pPr>
        <w:rPr>
          <w:lang w:val="ru-RU"/>
        </w:rPr>
        <w:sectPr w:rsidR="00DE6561" w:rsidRPr="00F143B8">
          <w:pgSz w:w="16840" w:h="11900"/>
          <w:pgMar w:top="284" w:right="640" w:bottom="81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F8E5076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4B6A52A7" w14:textId="77777777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1C01E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42579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E8659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4D3AE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9A1C3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F90E1" w14:textId="26EEF402" w:rsidR="00DE6561" w:rsidRDefault="00DE656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5D5D1" w14:textId="77777777" w:rsidR="00DE6561" w:rsidRPr="001F0523" w:rsidRDefault="00F143B8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устный портрет Герасима; Определять роль пейзажных описаний; Писать сочинение по содержанию </w:t>
            </w:r>
            <w:r w:rsidRPr="00F143B8">
              <w:rPr>
                <w:lang w:val="ru-RU"/>
              </w:rPr>
              <w:br/>
            </w:r>
            <w:r w:rsidRPr="001F052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870BD" w14:textId="77777777" w:rsidR="00DE6561" w:rsidRDefault="00F143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9FD3D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6C4513A7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310FEFAB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05A36433" w14:textId="77777777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1C136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E07B6" w14:textId="77777777" w:rsidR="00DE6561" w:rsidRPr="00F143B8" w:rsidRDefault="00F143B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Н. А. Некрасов. Стихотворения (не менее двух). «Крестьянские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дети</w:t>
            </w:r>
            <w:proofErr w:type="gram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».«</w:t>
            </w:r>
            <w:proofErr w:type="gram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Школьник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». Поэма «Мороз, Красный нос» (фрагмент)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ABBD1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40D95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9B9A4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37801" w14:textId="3D90BA69" w:rsidR="00DE6561" w:rsidRDefault="00DE6561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FBDBF" w14:textId="77777777" w:rsidR="00DE6561" w:rsidRPr="00F143B8" w:rsidRDefault="00F143B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поэтический текст; в том числе по ролям; Определять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тематическое содержание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стихотворения; Характеризовать главных героев;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лирического героя (автора);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отношение автора к детям; Выявлять средства художественной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выразительности; Заучивать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стихотворение наизусть;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F0AD9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00519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0E503BFE" w14:textId="77777777" w:rsidR="00DE6561" w:rsidRPr="00F143B8" w:rsidRDefault="00F143B8">
            <w:pPr>
              <w:autoSpaceDE w:val="0"/>
              <w:autoSpaceDN w:val="0"/>
              <w:spacing w:before="210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371A43AF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127F1F2C" w14:textId="77777777">
        <w:trPr>
          <w:trHeight w:hRule="exact" w:val="37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7A0E9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5072D" w14:textId="77777777" w:rsidR="00DE6561" w:rsidRPr="00F143B8" w:rsidRDefault="00F143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Л. Н. Толстой.</w:t>
            </w:r>
          </w:p>
          <w:p w14:paraId="39211ED7" w14:textId="77777777" w:rsidR="00DE6561" w:rsidRPr="00F143B8" w:rsidRDefault="00F143B8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Рассказ «Кавказский пленник»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9019C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F9FE7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63FC7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98D7D" w14:textId="744C1C84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59FDE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текст рассказа; отвечать на вопросы;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(подробно и сжато);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основную мысль рассказа; определять его композиционные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особенности; Выделять ключевые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эпизоды в тексте произведения;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 сообщения о главных героях произведения; Составлять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сравнительную характеристику Жилина и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Костылина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горцев;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их обычаи и нравы;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собственную интерпретацию и оценку рассказа;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развёрнутый ответ на вопрос; связанный со знанием и пониманием литературного произведения;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2EEF9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опрос;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6B2CF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58365556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3774AF8A" w14:textId="77777777" w:rsidR="00DE6561" w:rsidRPr="00F143B8" w:rsidRDefault="00F143B8">
            <w:pPr>
              <w:autoSpaceDE w:val="0"/>
              <w:autoSpaceDN w:val="0"/>
              <w:spacing w:before="210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31DB8CE3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4EB8B941" w14:textId="77777777" w:rsidR="00DE6561" w:rsidRPr="00F143B8" w:rsidRDefault="00DE6561">
      <w:pPr>
        <w:rPr>
          <w:lang w:val="ru-RU"/>
        </w:rPr>
        <w:sectPr w:rsidR="00DE6561" w:rsidRPr="00F143B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FA7D5D2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47E8ED85" w14:textId="77777777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29FA7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36C49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E0337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E0E86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017B4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A12E1" w14:textId="0C308CA8" w:rsidR="00DE6561" w:rsidRDefault="00DE656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32E50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собственную интерпретацию и оценку рассказа;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развёрнутый ответ на вопрос,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связанный со знанием и пониманием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литературного произведения; выявлять основную мысль рассказа, определять его композиционные особенности; Выделять ключевые эпизоды в тексте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Составлять план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сообщения о главных героях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46E1A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0E0BE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147AB843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42FB90A5" w14:textId="77777777" w:rsidR="00DE6561" w:rsidRPr="00F143B8" w:rsidRDefault="00F143B8">
            <w:pPr>
              <w:autoSpaceDE w:val="0"/>
              <w:autoSpaceDN w:val="0"/>
              <w:spacing w:before="212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14:paraId="03C91AF4" w14:textId="77777777">
        <w:trPr>
          <w:trHeight w:hRule="exact" w:val="348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CF084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D3D2B2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46A8DD" w14:textId="77777777" w:rsidR="00DE6561" w:rsidRDefault="00DE6561"/>
        </w:tc>
      </w:tr>
      <w:tr w:rsidR="00DE6561" w:rsidRPr="001F0523" w14:paraId="22183ABB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BAF12" w14:textId="77777777" w:rsidR="00DE6561" w:rsidRPr="00F143B8" w:rsidRDefault="00F143B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5.Литература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—ХХ веков</w:t>
            </w:r>
          </w:p>
        </w:tc>
      </w:tr>
      <w:tr w:rsidR="00DE6561" w:rsidRPr="001F0523" w14:paraId="16730136" w14:textId="77777777">
        <w:trPr>
          <w:trHeight w:hRule="exact" w:val="28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1CEB6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3C720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AFA80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9905A6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A829A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12ADC" w14:textId="45E086B7" w:rsidR="00DE6561" w:rsidRDefault="00DE6561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5F664" w14:textId="77777777" w:rsidR="00DE6561" w:rsidRPr="00F143B8" w:rsidRDefault="00F143B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стихотворение; определять его тематическое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 художественной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выразительности (эпитет;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метафора;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олицетворение);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музыкальность поэтического текста; Выражать личное читательское отношение к прочитанному; Заучивать одно из стихотворений наизусть;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A2436" w14:textId="77777777" w:rsidR="00DE6561" w:rsidRDefault="00F143B8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BE2D8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5E9A26EC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5AD41D40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3AFD63CD" w14:textId="77777777">
        <w:trPr>
          <w:trHeight w:hRule="exact" w:val="224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229BE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82F8B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4D951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1A888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B3469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6732A" w14:textId="519CECAD" w:rsidR="00DE6561" w:rsidRDefault="00DE656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CF5FD" w14:textId="77777777" w:rsidR="00DE6561" w:rsidRPr="00F143B8" w:rsidRDefault="00F143B8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Умение выполнять анализ стихотворения по плану.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5BBAF" w14:textId="77777777" w:rsidR="00DE6561" w:rsidRDefault="00F143B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8DFB12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2FE5BADB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1B3E2AD1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25EA7B14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2F806C4F" w14:textId="77777777" w:rsidR="00DE6561" w:rsidRPr="00F143B8" w:rsidRDefault="00DE6561">
      <w:pPr>
        <w:rPr>
          <w:lang w:val="ru-RU"/>
        </w:rPr>
        <w:sectPr w:rsidR="00DE6561" w:rsidRPr="00F143B8">
          <w:pgSz w:w="16840" w:h="11900"/>
          <w:pgMar w:top="284" w:right="640" w:bottom="141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CC7D575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21A370D4" w14:textId="77777777">
        <w:trPr>
          <w:trHeight w:hRule="exact" w:val="4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4E3A3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DC10D" w14:textId="77777777" w:rsidR="00DE6561" w:rsidRDefault="00F143B8">
            <w:pPr>
              <w:autoSpaceDE w:val="0"/>
              <w:autoSpaceDN w:val="0"/>
              <w:spacing w:before="78" w:after="0" w:line="247" w:lineRule="auto"/>
              <w:ind w:left="72" w:right="144"/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веков.  А. П. Чехов (два рассказа по выбору).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Например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Лошадиная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фамилия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Мальчики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», «Хирургия» и др.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3EB96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1A77F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369FD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5C0E4" w14:textId="0D6D941A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5A43A" w14:textId="77777777" w:rsidR="00DE6561" w:rsidRPr="00F143B8" w:rsidRDefault="00F143B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рассказ;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 по прочитанному произведению;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задавать вопросы с целью понимания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произведений;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близко к тексту;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роль названия в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литературном произведении;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учётом его жанровых особенностей;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использованием методов смыслового чтения и эстетического анализа;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собственную интерпретацию и оценку произведениям; Характеризовать героев рассказа;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произведения авторов по заданным основаниям;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детали;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создающие комический эффект;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Инсценировать один из рассказов или его фрагмент; Пользоваться библиотечным каталогом для поиска книги;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9FDCB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A1B7B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5F0D0324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113E6488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3221F319" w14:textId="77777777">
        <w:trPr>
          <w:trHeight w:hRule="exact" w:val="455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C2A11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698BB" w14:textId="77777777" w:rsidR="00DE6561" w:rsidRPr="00F143B8" w:rsidRDefault="00F143B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 М. 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E0D83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90A52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DBA51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176B0" w14:textId="3FD768E9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331FCB" w14:textId="77777777" w:rsidR="00DE6561" w:rsidRPr="00F143B8" w:rsidRDefault="00F143B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рассказ;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 по прочитанному произведению;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задавать вопросы с целью понимания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содержания произведений;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близко к тексту;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роль названия в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литературном произведении;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произведение с учётом его жанровых особенностей;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 использованием методов смыслового чтения и эстетического анализа;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собственную интерпретацию и оценку произведениям; Характеризовать героев рассказа;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произведения авторов по заданным основаниям;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детали;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создающие комический эффект;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Инсценировать один из рассказов или его фрагмент; Пользоваться библиотечным каталогом для поиска книги;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79120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7656B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54AAB02F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3335CDB9" w14:textId="77777777" w:rsidR="00DE6561" w:rsidRPr="00F143B8" w:rsidRDefault="00F143B8">
            <w:pPr>
              <w:autoSpaceDE w:val="0"/>
              <w:autoSpaceDN w:val="0"/>
              <w:spacing w:before="210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5B77C518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1CD120B5" w14:textId="77777777" w:rsidR="00DE6561" w:rsidRPr="00F143B8" w:rsidRDefault="00DE6561">
      <w:pPr>
        <w:rPr>
          <w:lang w:val="ru-RU"/>
        </w:rPr>
        <w:sectPr w:rsidR="00DE6561" w:rsidRPr="00F143B8">
          <w:pgSz w:w="16840" w:h="11900"/>
          <w:pgMar w:top="284" w:right="640" w:bottom="108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DE08451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764E97C0" w14:textId="77777777">
        <w:trPr>
          <w:trHeight w:hRule="exact" w:val="32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0D29E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CE445" w14:textId="77777777" w:rsidR="00DE6561" w:rsidRPr="00F143B8" w:rsidRDefault="00F143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отечественной литературы о природе и животных (не менее трёх). Например, произведения А. И. Куприна, М. М.</w:t>
            </w:r>
          </w:p>
          <w:p w14:paraId="732E01FB" w14:textId="77777777" w:rsidR="00DE6561" w:rsidRPr="00F143B8" w:rsidRDefault="00F143B8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Пришвина, К. Г. Паустовского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EEEFF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38D5F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833C17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5429A" w14:textId="4E3BCD76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8FEB7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прозаический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владеть разными видами пересказа;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план; Определять сюжет и тематическое своеобразие произведения; Находить и характеризовать образ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рассказчика;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его роль в повествовании;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средства художественной выразительности прозаического текста; Писать отзыв на прочитанное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Пользоваться библиотечным каталогом для поиска книги;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0741F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Письменный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3813B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4701A893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25ACEEB7" w14:textId="77777777" w:rsidR="00DE6561" w:rsidRPr="00F143B8" w:rsidRDefault="00F143B8">
            <w:pPr>
              <w:autoSpaceDE w:val="0"/>
              <w:autoSpaceDN w:val="0"/>
              <w:spacing w:before="212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02BE6E2D" w14:textId="77777777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0A692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318C3" w14:textId="77777777" w:rsidR="00DE6561" w:rsidRPr="00F143B8" w:rsidRDefault="00F143B8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П. Платонов. Рассказы (один по выбору). Например, «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Корова»,«Никита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9D5FE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3535C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19B0F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D64F7D" w14:textId="6746066D" w:rsidR="00DE6561" w:rsidRDefault="00DE6561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446DE" w14:textId="77777777" w:rsidR="00DE6561" w:rsidRPr="00F143B8" w:rsidRDefault="00F143B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прозаический текст;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 по прочитанному произведению;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задавать вопросы с целью понимания содержания произведения;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владеть разными видами пересказа; Составлять план; Определять тему рассказа;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средства выразительности прозаического текста;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развёрнутый ответ на вопрос; связанный со знанием и пониманием литературного произведения;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F635A" w14:textId="77777777" w:rsidR="00DE6561" w:rsidRPr="00F143B8" w:rsidRDefault="00F143B8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35015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3F040E0B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199BA2BA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7E397A59" w14:textId="77777777">
        <w:trPr>
          <w:trHeight w:hRule="exact" w:val="22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55517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5.7.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E3BA9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386E1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A4054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2A124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CDEFD" w14:textId="04716648" w:rsidR="00DE6561" w:rsidRDefault="00DE656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33B85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давать характеристику героя, составлять связное письменное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высказывание.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F2C37" w14:textId="77777777" w:rsidR="00DE6561" w:rsidRDefault="00F143B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01E15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612EFF3E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6302D1DA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7E17A695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6C5EA4E0" w14:textId="77777777" w:rsidR="00DE6561" w:rsidRPr="00F143B8" w:rsidRDefault="00DE6561">
      <w:pPr>
        <w:rPr>
          <w:lang w:val="ru-RU"/>
        </w:rPr>
        <w:sectPr w:rsidR="00DE6561" w:rsidRPr="00F143B8">
          <w:pgSz w:w="16840" w:h="11900"/>
          <w:pgMar w:top="284" w:right="640" w:bottom="1366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5E8243C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7B73B5A2" w14:textId="77777777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2B2D7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5.8.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3BFEB" w14:textId="77777777" w:rsidR="00DE6561" w:rsidRPr="00F143B8" w:rsidRDefault="00F143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В. П. Астафьев. Рассказ «</w:t>
            </w:r>
            <w:proofErr w:type="spellStart"/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Васюткино</w:t>
            </w:r>
            <w:proofErr w:type="spellEnd"/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озеро»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65DBB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6B416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79239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17390" w14:textId="065A4596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1B59DF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прозаический текст;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беседе о произведении; Находить детали;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языковые средства художественной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выразительности;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их роль в произведении; Находить значение незнакомого слова в словаре;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характер главного героя; его взаимоотношение с природой;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роль пейзажа в рассказе;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Высказывать своё отношение к герою рассказа;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сочинение по самостоятельно составленному плану;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36B8C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1A1CA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21B8AA9C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4475EF8C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2680D6E5" w14:textId="77777777">
        <w:trPr>
          <w:trHeight w:hRule="exact" w:val="24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BF7A6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5.9.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84F14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E9FD0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5B777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C4652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27574" w14:textId="502C4ABB" w:rsidR="00DE6561" w:rsidRDefault="00DE656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0CFCA" w14:textId="77777777" w:rsidR="00DE6561" w:rsidRPr="00F143B8" w:rsidRDefault="00F143B8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Писать сочинение по самостоятельно составленному плану.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03A65" w14:textId="77777777" w:rsidR="00DE6561" w:rsidRDefault="00F143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D0F82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49D8A766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179ABE3D" w14:textId="77777777" w:rsidR="00DE6561" w:rsidRPr="00F143B8" w:rsidRDefault="00F143B8">
            <w:pPr>
              <w:autoSpaceDE w:val="0"/>
              <w:autoSpaceDN w:val="0"/>
              <w:spacing w:before="212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14:paraId="620A1EB6" w14:textId="77777777">
        <w:trPr>
          <w:trHeight w:hRule="exact" w:val="348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0D387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FAEB1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</w:p>
        </w:tc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DB588" w14:textId="77777777" w:rsidR="00DE6561" w:rsidRDefault="00DE6561"/>
        </w:tc>
      </w:tr>
      <w:tr w:rsidR="00DE6561" w:rsidRPr="001F0523" w14:paraId="437042EA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91325" w14:textId="77777777" w:rsidR="00DE6561" w:rsidRPr="00F143B8" w:rsidRDefault="00F143B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6. </w:t>
            </w: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Литература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</w:t>
            </w: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XXI</w:t>
            </w: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веков</w:t>
            </w:r>
          </w:p>
        </w:tc>
      </w:tr>
    </w:tbl>
    <w:p w14:paraId="44C3E7FE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2AA7E513" w14:textId="77777777" w:rsidR="00DE6561" w:rsidRPr="00F143B8" w:rsidRDefault="00DE6561">
      <w:pPr>
        <w:rPr>
          <w:lang w:val="ru-RU"/>
        </w:rPr>
        <w:sectPr w:rsidR="00DE6561" w:rsidRPr="00F143B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60BCFAA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06BD3525" w14:textId="77777777">
        <w:trPr>
          <w:trHeight w:hRule="exact" w:val="45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A645C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58C85C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отечественной прозы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B27F8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937ED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348F9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037C68" w14:textId="339A8CCE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876AD" w14:textId="77777777" w:rsidR="00DE6561" w:rsidRPr="00F143B8" w:rsidRDefault="00F143B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литературное произведение;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 (с использованием цитирования) и самостоятельно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к тексту;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Участвовать в коллективном диалоге; Анализировать сюжет;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тему произведения;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его композиционные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особенности; Характеризовать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героев произведения;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художественные средства их создания;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средства художественной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изобразительности в произведении;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различные виды пересказа произведения; Письменно отвечать на вопрос; Выражать личное читательское отношение к прочитанному; Работать со словарями;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значение незнакомых слов; Писать отзыв на одно из произведений; 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7D9CF7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BB2ED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250C3066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5FA98E19" w14:textId="77777777" w:rsidR="00DE6561" w:rsidRPr="00F143B8" w:rsidRDefault="00F143B8">
            <w:pPr>
              <w:autoSpaceDE w:val="0"/>
              <w:autoSpaceDN w:val="0"/>
              <w:spacing w:before="212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5BB9552E" w14:textId="77777777">
        <w:trPr>
          <w:trHeight w:hRule="exact" w:val="26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C7AAD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AF519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9870B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E64FF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566B9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2AA1C" w14:textId="4B1882AF" w:rsidR="00DE6561" w:rsidRDefault="00DE656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04EB62" w14:textId="77777777" w:rsidR="00DE6561" w:rsidRPr="00F143B8" w:rsidRDefault="00F143B8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устный отзыв о прочитанном произведении.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6E812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1A95F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798B6924" w14:textId="77777777" w:rsidR="00DE6561" w:rsidRPr="00F143B8" w:rsidRDefault="00F143B8">
            <w:pPr>
              <w:autoSpaceDE w:val="0"/>
              <w:autoSpaceDN w:val="0"/>
              <w:spacing w:before="210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744D7CCA" w14:textId="77777777" w:rsidR="00DE6561" w:rsidRPr="00F143B8" w:rsidRDefault="00F143B8">
            <w:pPr>
              <w:autoSpaceDE w:val="0"/>
              <w:autoSpaceDN w:val="0"/>
              <w:spacing w:before="210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7005B307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25B21446" w14:textId="77777777" w:rsidR="00DE6561" w:rsidRPr="00F143B8" w:rsidRDefault="00DE6561">
      <w:pPr>
        <w:rPr>
          <w:lang w:val="ru-RU"/>
        </w:rPr>
        <w:sectPr w:rsidR="00DE6561" w:rsidRPr="00F143B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BC0774E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36E88BD5" w14:textId="77777777">
        <w:trPr>
          <w:trHeight w:hRule="exact" w:val="43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DB5D0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4DB88" w14:textId="77777777" w:rsidR="00DE6561" w:rsidRPr="00F143B8" w:rsidRDefault="00F143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XXI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веков на тему детства (не менее двух). Например, произведения В. Г. Короленко, В.</w:t>
            </w:r>
          </w:p>
          <w:p w14:paraId="0106CAA0" w14:textId="77777777" w:rsidR="00DE6561" w:rsidRPr="00F143B8" w:rsidRDefault="00F143B8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П. Катаева, В. П. Крапивина, Ю. П. Казакова, А. Г. Алексина, В. П.</w:t>
            </w:r>
          </w:p>
          <w:p w14:paraId="7C9803E9" w14:textId="77777777" w:rsidR="00DE6561" w:rsidRPr="00F143B8" w:rsidRDefault="00F143B8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Астафьева, В. К. Железникова, Ю. Я. Яковлева, Ю. И. Коваля, А. А.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Гиваргизова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М. С.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Аромштам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Н. Ю.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Абгарян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А. В.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Жвалевского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Е. Б. Пастернак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AECCA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B0362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DA623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B56E6" w14:textId="37F9B926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16249" w14:textId="77777777" w:rsidR="00DE6561" w:rsidRPr="00F143B8" w:rsidRDefault="00F143B8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литературное произведение;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самостоятельно вопросы к тексту;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прозаические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идею произведения; Характеризовать главных героев;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их словесный портрет;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героев и их поступки с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другими персонажами прочитанного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и персонажами других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произведений; Выявлять авторскую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позицию; Высказывать своё отношение к событиям;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изображённым в произведении;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отзыв на прочитанную книгу; Выстраивать с помощью учителя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траекторию самостоятельного чтения; 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47538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1B1FF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23A65682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3F518F05" w14:textId="77777777" w:rsidR="00DE6561" w:rsidRPr="00F143B8" w:rsidRDefault="00F143B8">
            <w:pPr>
              <w:autoSpaceDE w:val="0"/>
              <w:autoSpaceDN w:val="0"/>
              <w:spacing w:before="212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115AC8ED" w14:textId="77777777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93C21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477FC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BC8A7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D7ACB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CAC91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502F4" w14:textId="0240C272" w:rsidR="00DE6561" w:rsidRDefault="00DE656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F2109" w14:textId="77777777" w:rsidR="00DE6561" w:rsidRPr="00F143B8" w:rsidRDefault="00F143B8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Составлять отзыв о прочитанном произведении.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631A4E" w14:textId="77777777" w:rsidR="00DE6561" w:rsidRDefault="00F143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4F979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0C13A0AE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6807E14A" w14:textId="77777777" w:rsidR="00DE6561" w:rsidRPr="00F143B8" w:rsidRDefault="00F143B8">
            <w:pPr>
              <w:autoSpaceDE w:val="0"/>
              <w:autoSpaceDN w:val="0"/>
              <w:spacing w:before="210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32E14BB8" w14:textId="77777777">
        <w:trPr>
          <w:trHeight w:hRule="exact" w:val="31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DAD4EF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7AE71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Произведения приключенческого жанра отечественных писателей (одно по выбору). Например, К. Булычёв «Девочка, с которой ничего не случится», «Миллион приключений» (главы по выбору)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5BE1D2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2F4AF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192AE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84F695" w14:textId="09704883" w:rsidR="00DE6561" w:rsidRDefault="00DE6561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48839" w14:textId="77777777" w:rsidR="00DE6561" w:rsidRPr="00F143B8" w:rsidRDefault="00F143B8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прозаический текст;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 текст;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используя авторские средства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выразительности; Определять тему;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идею произведения; Характеризовать главных героев;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основные события; Писать отзыв на прочитанное произведение;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аргументировать своё мнение;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Выстраивать с помощью учителя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траекторию самостоятельного чтения; 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AC13C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3DC10" w14:textId="77777777" w:rsidR="00DE6561" w:rsidRPr="00F143B8" w:rsidRDefault="00F143B8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23CE0D4F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08229848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3238ABBE" w14:textId="77777777" w:rsidR="00DE6561" w:rsidRPr="00F143B8" w:rsidRDefault="00DE6561">
      <w:pPr>
        <w:rPr>
          <w:lang w:val="ru-RU"/>
        </w:rPr>
        <w:sectPr w:rsidR="00DE6561" w:rsidRPr="00F143B8">
          <w:pgSz w:w="16840" w:h="11900"/>
          <w:pgMar w:top="284" w:right="640" w:bottom="74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3216A98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60330BF5" w14:textId="77777777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32980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BFD00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5B940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09455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750AE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EE7D9" w14:textId="51B215C3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131FF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тему, идею произведения; Характеризовать главных героев,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основные события; Писать отзыв на прочитанное произведение,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аргументировать своё мнение;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7C605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4AB79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14:paraId="78EEB02E" w14:textId="77777777">
        <w:trPr>
          <w:trHeight w:hRule="exact" w:val="350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EAF64" w14:textId="77777777" w:rsidR="00DE6561" w:rsidRDefault="00F143B8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B4CB2" w14:textId="77777777" w:rsidR="00DE6561" w:rsidRDefault="00F143B8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A1970" w14:textId="77777777" w:rsidR="00DE6561" w:rsidRDefault="00DE6561"/>
        </w:tc>
      </w:tr>
      <w:tr w:rsidR="00DE6561" w:rsidRPr="001F0523" w14:paraId="6085C795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9D463" w14:textId="77777777" w:rsidR="00DE6561" w:rsidRPr="00F143B8" w:rsidRDefault="00F143B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7. </w:t>
            </w:r>
            <w:r w:rsidRPr="00F143B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Литература народов Российской Федерации</w:t>
            </w:r>
          </w:p>
        </w:tc>
      </w:tr>
      <w:tr w:rsidR="00DE6561" w:rsidRPr="001F0523" w14:paraId="75B8A2B8" w14:textId="77777777">
        <w:trPr>
          <w:trHeight w:hRule="exact" w:val="194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69572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DFE29F" w14:textId="77777777" w:rsidR="00DE6561" w:rsidRPr="00F143B8" w:rsidRDefault="00F143B8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Стихотворения (одно по выбору). Например, Р. Г. Гамзатов. «Песня соловья»; М. Карим. «Эту песню мать мне пела»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5CE0B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E657F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88963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B630D" w14:textId="5A9EF498" w:rsidR="00DE6561" w:rsidRDefault="00DE6561">
            <w:pPr>
              <w:autoSpaceDE w:val="0"/>
              <w:autoSpaceDN w:val="0"/>
              <w:spacing w:before="76" w:after="0" w:line="233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39328" w14:textId="77777777" w:rsidR="00DE6561" w:rsidRPr="00F143B8" w:rsidRDefault="00F143B8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и анализировать поэтический текст;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лирического героя; Определять общность темы и её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художественное воплощение в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стихотворениях русской поэзии и в произведениях поэтов народов России; Выявлять художественные средства выразительности;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15088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B4A92" w14:textId="77777777" w:rsidR="00DE6561" w:rsidRPr="00F143B8" w:rsidRDefault="00F143B8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2D0F2889" w14:textId="7777777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76B53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D1A02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Развитие речи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B83D0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CC882C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0D002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8B643" w14:textId="1F1A5EC3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52ADD" w14:textId="77777777" w:rsidR="00DE6561" w:rsidRPr="00F143B8" w:rsidRDefault="00F143B8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Уметь анализировать стихотворение по плану.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A4A4E" w14:textId="77777777" w:rsidR="00DE6561" w:rsidRDefault="00F143B8">
            <w:pPr>
              <w:autoSpaceDE w:val="0"/>
              <w:autoSpaceDN w:val="0"/>
              <w:spacing w:before="78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1935D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14:paraId="1E708579" w14:textId="77777777">
        <w:trPr>
          <w:trHeight w:hRule="exact" w:val="348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2C9C4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32E4E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458D4" w14:textId="77777777" w:rsidR="00DE6561" w:rsidRDefault="00DE6561"/>
        </w:tc>
      </w:tr>
      <w:tr w:rsidR="00DE6561" w14:paraId="402FB73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D3F3C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Зарубежная литература</w:t>
            </w:r>
          </w:p>
        </w:tc>
      </w:tr>
      <w:tr w:rsidR="00DE6561" w:rsidRPr="001F0523" w14:paraId="5FB7F356" w14:textId="77777777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396D7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E66E3" w14:textId="77777777" w:rsidR="00DE6561" w:rsidRDefault="00F143B8">
            <w:pPr>
              <w:autoSpaceDE w:val="0"/>
              <w:autoSpaceDN w:val="0"/>
              <w:spacing w:before="76" w:after="0" w:line="245" w:lineRule="auto"/>
              <w:ind w:left="72" w:right="432"/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Х. К. Андерсен. Сказки (одна по выбору).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Например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Снежная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королева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»,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Соловей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DCF75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C9B4C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EA866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F1937" w14:textId="249A9DA8" w:rsidR="00DE6561" w:rsidRDefault="00DE6561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70363" w14:textId="77777777" w:rsidR="00DE6561" w:rsidRPr="00F143B8" w:rsidRDefault="00F143B8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сказку;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пересказывать; Определять сюжет; композиционные и художественные особенности произведения;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вопросы к отдельным фрагментам сказки; Характеризовать главных героев;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сравнивать их поступки; Высказывать своё отношение к событиям и героям сказки; Определять связь сказки Х. К.</w:t>
            </w:r>
          </w:p>
          <w:p w14:paraId="0B99AD7B" w14:textId="77777777" w:rsidR="00DE6561" w:rsidRPr="00F143B8" w:rsidRDefault="00F143B8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Андерсена с фольклорными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произведениями;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Пользоваться библиотечным каталогом для поиска книги;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10A39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1EB93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5C872916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48402428" w14:textId="77777777" w:rsidR="00DE6561" w:rsidRPr="00F143B8" w:rsidRDefault="00F143B8">
            <w:pPr>
              <w:autoSpaceDE w:val="0"/>
              <w:autoSpaceDN w:val="0"/>
              <w:spacing w:before="212" w:after="0" w:line="247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2EFF1E28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0C34BE4D" w14:textId="77777777" w:rsidR="00DE6561" w:rsidRPr="00F143B8" w:rsidRDefault="00DE6561">
      <w:pPr>
        <w:rPr>
          <w:lang w:val="ru-RU"/>
        </w:rPr>
        <w:sectPr w:rsidR="00DE6561" w:rsidRPr="00F143B8">
          <w:pgSz w:w="16840" w:h="11900"/>
          <w:pgMar w:top="284" w:right="640" w:bottom="68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E753450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3C85E2C4" w14:textId="77777777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4BE93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FDB41" w14:textId="77777777" w:rsidR="00DE6561" w:rsidRDefault="00F143B8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Зарубежная сказочная проза (одно произведение по выбору). Например, Л. Кэрролл. «Алиса в Стране Чудес» (главы); Дж. Р. Р.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Толкин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Хоббит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обратно» (главы) и др.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BB1BE4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9B40D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D0F5E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736F47" w14:textId="1474F903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0C060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Выразительно читать произведение;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задавать вопросы к отдельным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фрагментам;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тему и основную идею прочитанных глав;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Рассуждать о героях и проблематике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обосновывать свои суждения с опорой на текст;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своеобразие авторской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сказочной прозы и её отличие от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народной сказки; Выделять ключевые эпизоды в тексте произведения;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Писать отзыв на прочитанное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Пользоваться библиотечным каталогом для поиска книги;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0E496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E33CC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46C79E31" w14:textId="77777777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5941E1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15C49" w14:textId="77777777" w:rsidR="00DE6561" w:rsidRPr="00F143B8" w:rsidRDefault="00F143B8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Зарубежная проза о детях и подростках (два произведения по выбору). Например, М. Твен. «Приключения Тома Сойера» (главы); Дж.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Лондон. «Сказание о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Кише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»; Р. Брэдбери. Рассказы. Например,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«Каникулы», «Звук бегущих ног», «Зелёное утро»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E26A1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9C9440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F04A11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660E3" w14:textId="6681A18F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FE844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литературное произведение;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вопросы; пересказывать содержание отдельных глав; Определять тему;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идею произведения;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главных героев;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составлять их словесные портреты;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героев и их поступки с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другими персонажами прочитанного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Писать отзыв на прочитанную книгу; 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E3FAA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D10C2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</w:p>
          <w:p w14:paraId="7A68BE8F" w14:textId="77777777" w:rsidR="00DE6561" w:rsidRPr="00F143B8" w:rsidRDefault="00F143B8">
            <w:pPr>
              <w:autoSpaceDE w:val="0"/>
              <w:autoSpaceDN w:val="0"/>
              <w:spacing w:before="212" w:after="0" w:line="245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/14/5/</w:t>
            </w:r>
          </w:p>
          <w:p w14:paraId="1F637D38" w14:textId="77777777" w:rsidR="00DE6561" w:rsidRPr="00F143B8" w:rsidRDefault="00F143B8">
            <w:pPr>
              <w:autoSpaceDE w:val="0"/>
              <w:autoSpaceDN w:val="0"/>
              <w:spacing w:before="212" w:after="0" w:line="250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1E64D831" w14:textId="77777777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C9743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8.4.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3E0E6" w14:textId="77777777" w:rsidR="00DE6561" w:rsidRPr="00F143B8" w:rsidRDefault="00F143B8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Зарубежная приключенческая проза (два произведения по выбору). Например, Р. Л. Стивенсон. «Остров сокровищ», «Чёрная стрела»(главы по выбору) и др.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79F43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5A0AA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14CA3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5C980" w14:textId="161FD101" w:rsidR="00DE6561" w:rsidRDefault="00DE6561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02DDC" w14:textId="77777777" w:rsidR="00DE6561" w:rsidRDefault="00F143B8">
            <w:pPr>
              <w:autoSpaceDE w:val="0"/>
              <w:autoSpaceDN w:val="0"/>
              <w:spacing w:before="76" w:after="0" w:line="254" w:lineRule="auto"/>
              <w:ind w:left="72"/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Читать литературное произведение;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вопросы к произведению в процессе его анализа; Сопоставлять произведения по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жанровым особенностям; Выстраивать с помощью учителя траекторию </w:t>
            </w:r>
            <w:r w:rsidRPr="00F143B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C1C3A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3A599" w14:textId="77777777" w:rsidR="00DE6561" w:rsidRPr="00F143B8" w:rsidRDefault="00F143B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:rsidRPr="001F0523" w14:paraId="2D4A57B3" w14:textId="77777777">
        <w:trPr>
          <w:trHeight w:hRule="exact" w:val="22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6A226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8.5.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7572E" w14:textId="77777777" w:rsidR="00DE6561" w:rsidRPr="00F143B8" w:rsidRDefault="00F143B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Зарубежная проза о животных (одно-два произведения по выбору).</w:t>
            </w:r>
          </w:p>
          <w:p w14:paraId="13E87593" w14:textId="77777777" w:rsidR="00DE6561" w:rsidRDefault="00F143B8">
            <w:pPr>
              <w:autoSpaceDE w:val="0"/>
              <w:autoSpaceDN w:val="0"/>
              <w:spacing w:before="20" w:after="0" w:line="245" w:lineRule="auto"/>
              <w:ind w:left="72" w:right="144"/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Например, Э. Сетон-Томпсон. «Королевская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аналостанка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Дж. Даррелл. «Говорящий свёрток»; Дж. Лондон.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Белый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»;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Р.</w:t>
            </w:r>
          </w:p>
          <w:p w14:paraId="57F35787" w14:textId="77777777" w:rsidR="00DE6561" w:rsidRDefault="00F143B8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Киплинг. «Маугли», «Рикки-Тикки-Тави»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1A8B1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14F2F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7C9D1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6279F" w14:textId="5DA1D5F9" w:rsidR="00DE6561" w:rsidRDefault="00DE6561">
            <w:pPr>
              <w:autoSpaceDE w:val="0"/>
              <w:autoSpaceDN w:val="0"/>
              <w:spacing w:before="78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AF0A8" w14:textId="77777777" w:rsidR="00DE6561" w:rsidRDefault="00F143B8">
            <w:pPr>
              <w:autoSpaceDE w:val="0"/>
              <w:autoSpaceDN w:val="0"/>
              <w:spacing w:before="78" w:after="0" w:line="254" w:lineRule="auto"/>
              <w:ind w:left="72"/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литературное произведение;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формулировать вопросы; пересказывать содержание произведения или отдельных глав;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произведения по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жанровым особенностям; Выстраивать с помощью учителя траекторию </w:t>
            </w:r>
            <w:r w:rsidRPr="00F143B8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самостоятельного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F141B" w14:textId="77777777" w:rsidR="00DE6561" w:rsidRPr="00F143B8" w:rsidRDefault="00F143B8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опрос; 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316B1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</w:tbl>
    <w:p w14:paraId="181327E0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31ED788B" w14:textId="77777777" w:rsidR="00DE6561" w:rsidRPr="00F143B8" w:rsidRDefault="00DE6561">
      <w:pPr>
        <w:rPr>
          <w:lang w:val="ru-RU"/>
        </w:rPr>
        <w:sectPr w:rsidR="00DE6561" w:rsidRPr="00F143B8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E3640DD" w14:textId="77777777" w:rsidR="00DE6561" w:rsidRPr="00F143B8" w:rsidRDefault="00DE6561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4874"/>
        <w:gridCol w:w="530"/>
        <w:gridCol w:w="1104"/>
        <w:gridCol w:w="1140"/>
        <w:gridCol w:w="866"/>
        <w:gridCol w:w="2940"/>
        <w:gridCol w:w="1238"/>
        <w:gridCol w:w="2414"/>
      </w:tblGrid>
      <w:tr w:rsidR="00DE6561" w:rsidRPr="001F0523" w14:paraId="6754B9F3" w14:textId="77777777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34C5C" w14:textId="77777777" w:rsidR="00DE6561" w:rsidRDefault="00F143B8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8.6.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51274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Внеклассное чтение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1CC5A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96BDE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BEEF4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ACF2C" w14:textId="5F4FD396" w:rsidR="00DE6561" w:rsidRDefault="00DE6561">
            <w:pPr>
              <w:autoSpaceDE w:val="0"/>
              <w:autoSpaceDN w:val="0"/>
              <w:spacing w:before="78" w:after="0" w:line="230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A9E3B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выразительно читать литературное произведение;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Отвечать на вопросы, самостоятельно формулировать вопросы, пересказывать содержание произведения или отдельных глав;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произведения по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жанровым особенностям; Составлять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отзыв 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50FB4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8572A" w14:textId="77777777" w:rsidR="00DE6561" w:rsidRPr="00F143B8" w:rsidRDefault="00F143B8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14:paraId="5DEA35D9" w14:textId="77777777">
        <w:trPr>
          <w:trHeight w:hRule="exact" w:val="350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E9B5C" w14:textId="77777777" w:rsidR="00DE6561" w:rsidRDefault="00F143B8">
            <w:pPr>
              <w:autoSpaceDE w:val="0"/>
              <w:autoSpaceDN w:val="0"/>
              <w:spacing w:before="8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4AEA79" w14:textId="77777777" w:rsidR="00DE6561" w:rsidRDefault="00F143B8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1D377" w14:textId="77777777" w:rsidR="00DE6561" w:rsidRDefault="00DE6561"/>
        </w:tc>
      </w:tr>
      <w:tr w:rsidR="00DE6561" w14:paraId="6B85A506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0B9D2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DE6561" w:rsidRPr="001F0523" w14:paraId="51A1E61D" w14:textId="77777777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8BB37" w14:textId="77777777" w:rsidR="00DE6561" w:rsidRDefault="00F143B8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2CCFA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Итоговые контрольные работы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E5BCE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4A9AA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DCD51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A6389" w14:textId="75FEC85B" w:rsidR="00DE6561" w:rsidRDefault="00DE6561">
            <w:pPr>
              <w:autoSpaceDE w:val="0"/>
              <w:autoSpaceDN w:val="0"/>
              <w:spacing w:before="76" w:after="0" w:line="245" w:lineRule="auto"/>
              <w:jc w:val="center"/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940B5" w14:textId="77777777" w:rsidR="00DE6561" w:rsidRPr="00F143B8" w:rsidRDefault="00F143B8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Демонстрировать знания по истории и теории литературы за курс 5 класса,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навыки анализа художественного текста, умения создавать собственный текст по указанной теме.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43399" w14:textId="77777777" w:rsidR="00DE6561" w:rsidRDefault="00F143B8">
            <w:pPr>
              <w:autoSpaceDE w:val="0"/>
              <w:autoSpaceDN w:val="0"/>
              <w:spacing w:before="76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C583E" w14:textId="77777777" w:rsidR="00DE6561" w:rsidRPr="00F143B8" w:rsidRDefault="00F143B8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skazki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rustih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vneklassnoe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chtenie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-5-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klass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Единая коллекция цифровых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образовательных ресурсов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school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catalog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teacher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Каталог цифрового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образовательного контента </w:t>
            </w:r>
            <w:r w:rsidRPr="00F143B8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educont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</w:p>
        </w:tc>
      </w:tr>
      <w:tr w:rsidR="00DE6561" w14:paraId="1A6B13BF" w14:textId="77777777">
        <w:trPr>
          <w:trHeight w:hRule="exact" w:val="350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5CB17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D0D85" w14:textId="77777777" w:rsidR="00DE6561" w:rsidRDefault="00F143B8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9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C6AD3" w14:textId="77777777" w:rsidR="00DE6561" w:rsidRDefault="00DE6561"/>
        </w:tc>
      </w:tr>
      <w:tr w:rsidR="00DE6561" w14:paraId="54EF04EA" w14:textId="77777777">
        <w:trPr>
          <w:trHeight w:hRule="exact" w:val="348"/>
        </w:trPr>
        <w:tc>
          <w:tcPr>
            <w:tcW w:w="5270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139DD" w14:textId="77777777" w:rsidR="00DE6561" w:rsidRDefault="00F143B8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5A4F6" w14:textId="77777777" w:rsidR="00DE6561" w:rsidRDefault="00F143B8">
            <w:pPr>
              <w:autoSpaceDE w:val="0"/>
              <w:autoSpaceDN w:val="0"/>
              <w:spacing w:before="74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70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62465" w14:textId="77777777" w:rsidR="00DE6561" w:rsidRDefault="00DE6561"/>
        </w:tc>
      </w:tr>
      <w:tr w:rsidR="00DE6561" w14:paraId="2C4A6DFE" w14:textId="77777777">
        <w:trPr>
          <w:trHeight w:hRule="exact" w:val="328"/>
        </w:trPr>
        <w:tc>
          <w:tcPr>
            <w:tcW w:w="5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C771F" w14:textId="77777777" w:rsidR="00DE6561" w:rsidRPr="00F143B8" w:rsidRDefault="00F143B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92D29A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63EFA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ADF47" w14:textId="77777777" w:rsidR="00DE6561" w:rsidRDefault="00F143B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74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47431" w14:textId="77777777" w:rsidR="00DE6561" w:rsidRDefault="00DE6561"/>
        </w:tc>
      </w:tr>
    </w:tbl>
    <w:p w14:paraId="3E6A7C38" w14:textId="77777777" w:rsidR="00DE6561" w:rsidRDefault="00DE6561">
      <w:pPr>
        <w:autoSpaceDE w:val="0"/>
        <w:autoSpaceDN w:val="0"/>
        <w:spacing w:after="0" w:line="14" w:lineRule="exact"/>
      </w:pPr>
    </w:p>
    <w:p w14:paraId="162C4D1C" w14:textId="77777777" w:rsidR="00DE6561" w:rsidRDefault="00DE6561">
      <w:pPr>
        <w:sectPr w:rsidR="00DE6561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C96D9B4" w14:textId="77777777" w:rsidR="00DE6561" w:rsidRDefault="00DE6561">
      <w:pPr>
        <w:autoSpaceDE w:val="0"/>
        <w:autoSpaceDN w:val="0"/>
        <w:spacing w:after="78" w:line="220" w:lineRule="exact"/>
      </w:pPr>
    </w:p>
    <w:p w14:paraId="022AA084" w14:textId="77777777" w:rsidR="00DE6561" w:rsidRDefault="00F143B8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14:paraId="647F4458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C9E6D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6977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D6ED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33529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B18B3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E6561" w14:paraId="41B67E9C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274" w14:textId="77777777" w:rsidR="00DE6561" w:rsidRDefault="00DE656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20A1" w14:textId="77777777" w:rsidR="00DE6561" w:rsidRDefault="00DE6561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1ABF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DE757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09D38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320D" w14:textId="77777777" w:rsidR="00DE6561" w:rsidRDefault="00DE6561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0C38" w14:textId="77777777" w:rsidR="00DE6561" w:rsidRDefault="00DE6561"/>
        </w:tc>
      </w:tr>
      <w:tr w:rsidR="00DE6561" w14:paraId="7655C208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3FE5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11703" w14:textId="77777777" w:rsidR="00DE6561" w:rsidRPr="00F143B8" w:rsidRDefault="00F143B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Мифы народов России и мира. Понятие о мифах и мифологии.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CABE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B804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508F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50E26" w14:textId="365213D7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7C806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3DA64F5D" w14:textId="77777777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1A0F8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931E0" w14:textId="77777777" w:rsidR="00DE6561" w:rsidRPr="00F143B8" w:rsidRDefault="00F143B8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Мифы народов России.</w:t>
            </w:r>
          </w:p>
          <w:p w14:paraId="2A4B0171" w14:textId="77777777" w:rsidR="00DE6561" w:rsidRPr="00F143B8" w:rsidRDefault="00F143B8">
            <w:pPr>
              <w:autoSpaceDE w:val="0"/>
              <w:autoSpaceDN w:val="0"/>
              <w:spacing w:before="72" w:after="0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Темы, сюжеты,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образы. РК. Славянская мифология. Миф 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сотворении земли.</w:t>
            </w:r>
          </w:p>
          <w:p w14:paraId="1A832631" w14:textId="77777777" w:rsidR="00DE6561" w:rsidRPr="00F143B8" w:rsidRDefault="00F143B8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Ненецкий миф 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сотворении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мира. Легенды и мифы Древней Греции.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CF87C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58499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CD814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A6E79" w14:textId="05CFE1A5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9D17C8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3894C78B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F786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BDF0B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Мифы народов России и мира. Подвиги Геракла.</w:t>
            </w:r>
          </w:p>
          <w:p w14:paraId="12A85CA0" w14:textId="77777777" w:rsidR="00DE6561" w:rsidRPr="00F143B8" w:rsidRDefault="00F143B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"Скотный двор царя Авгия",  "Яблоки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Гесперид".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61F5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E50A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9325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E2B39" w14:textId="131035CF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D013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:rsidRPr="001F0523" w14:paraId="2CAA1A4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7DF4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CD6EC" w14:textId="77777777" w:rsidR="00DE6561" w:rsidRPr="00F143B8" w:rsidRDefault="00F143B8">
            <w:pPr>
              <w:autoSpaceDE w:val="0"/>
              <w:autoSpaceDN w:val="0"/>
              <w:spacing w:before="98" w:after="0" w:line="271" w:lineRule="auto"/>
              <w:ind w:left="72" w:right="686"/>
              <w:jc w:val="both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Внеклассное чтение. Геродот "Легенда об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Арионе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DDD7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543B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3B38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9FE2E" w14:textId="6FED08E2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90BE6" w14:textId="77777777" w:rsidR="00DE6561" w:rsidRPr="00F143B8" w:rsidRDefault="00F143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E6561" w14:paraId="3465C21E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BFA1B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C981E" w14:textId="77777777" w:rsidR="00DE6561" w:rsidRPr="00F143B8" w:rsidRDefault="00F143B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как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коллективное устное народное творчество.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4832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92BB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FDC2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CE277" w14:textId="737AB943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8A81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3035773F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4B61E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5B5FBD" w14:textId="77777777" w:rsidR="00DE6561" w:rsidRPr="00F143B8" w:rsidRDefault="00F143B8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Малые жанры фольклора: пословицы, поговорки,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загадки.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48A09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053D5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D128C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D3FFB" w14:textId="46224696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C3FB9" w14:textId="77777777" w:rsidR="00DE6561" w:rsidRDefault="00F143B8">
            <w:pPr>
              <w:autoSpaceDE w:val="0"/>
              <w:autoSpaceDN w:val="0"/>
              <w:spacing w:before="10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DE6561" w14:paraId="7B90E037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C79F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FB68C" w14:textId="77777777" w:rsidR="00DE6561" w:rsidRPr="00F143B8" w:rsidRDefault="00F143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речи.</w:t>
            </w:r>
          </w:p>
          <w:p w14:paraId="1C1AED15" w14:textId="77777777" w:rsidR="00DE6561" w:rsidRPr="00F143B8" w:rsidRDefault="00F143B8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Интерпретация пословиц и создание связного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текста по пословице в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соотнесении ее с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жизненной ситуацией.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5F86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73C9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D51E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B5F28" w14:textId="2BFABD16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E7EBC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E6561" w14:paraId="339D4D3B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689B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E8634" w14:textId="77777777" w:rsidR="00DE6561" w:rsidRDefault="00F143B8">
            <w:pPr>
              <w:autoSpaceDE w:val="0"/>
              <w:autoSpaceDN w:val="0"/>
              <w:spacing w:before="98" w:after="0"/>
              <w:ind w:left="72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Сказки народов России и мира. Жанровые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эстетические особенности сказок.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F467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E36D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9BAA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99013" w14:textId="4D34D19A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8FDC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34A8AD45" w14:textId="77777777" w:rsidR="00DE6561" w:rsidRDefault="00DE6561">
      <w:pPr>
        <w:autoSpaceDE w:val="0"/>
        <w:autoSpaceDN w:val="0"/>
        <w:spacing w:after="0" w:line="14" w:lineRule="exact"/>
      </w:pPr>
    </w:p>
    <w:p w14:paraId="460C0BEE" w14:textId="77777777" w:rsidR="00DE6561" w:rsidRDefault="00DE6561">
      <w:pPr>
        <w:sectPr w:rsidR="00DE6561">
          <w:pgSz w:w="11900" w:h="16840"/>
          <w:pgMar w:top="298" w:right="650" w:bottom="3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7327776" w14:textId="77777777" w:rsidR="00DE6561" w:rsidRDefault="00DE65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14:paraId="582DCDC2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DC71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B229A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Русские народные сказки. "Царевна-лягушка".</w:t>
            </w:r>
          </w:p>
          <w:p w14:paraId="4C1B7411" w14:textId="77777777" w:rsidR="00DE6561" w:rsidRDefault="00F143B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Животные-помощники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14:paraId="54408F69" w14:textId="77777777" w:rsidR="00DE6561" w:rsidRDefault="00F143B8" w:rsidP="00F143B8">
            <w:pPr>
              <w:tabs>
                <w:tab w:val="left" w:pos="672"/>
              </w:tabs>
              <w:autoSpaceDE w:val="0"/>
              <w:autoSpaceDN w:val="0"/>
              <w:spacing w:before="70" w:after="0" w:line="262" w:lineRule="auto"/>
              <w:ind w:left="72" w:right="86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Чудесные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противники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A83D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FA62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059C4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92A88" w14:textId="7E59EE43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17BF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0599566E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B5E4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C7241" w14:textId="77777777" w:rsidR="00DE6561" w:rsidRPr="00F143B8" w:rsidRDefault="00F143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"Царевна-лягушка".</w:t>
            </w:r>
          </w:p>
          <w:p w14:paraId="7CD804BF" w14:textId="77777777" w:rsidR="00DE6561" w:rsidRPr="00F143B8" w:rsidRDefault="00F143B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 образов.</w:t>
            </w:r>
          </w:p>
          <w:p w14:paraId="063B0B20" w14:textId="77777777" w:rsidR="00DE6561" w:rsidRPr="00F143B8" w:rsidRDefault="00F143B8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Василиса Премудрая и Иван Царевич. Народная мораль в характере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поступках героев.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6884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76B8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5026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A9DAE" w14:textId="5B168111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0221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59A83325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56DA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CD2FA" w14:textId="77777777" w:rsidR="00DE6561" w:rsidRDefault="00F143B8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"Иван - крестьянский сын и Чудо-Юдо". Волшебная сказка героического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содержания. Тема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мирного труда и защиты родной земли.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РК. П.</w:t>
            </w:r>
          </w:p>
          <w:p w14:paraId="5456677B" w14:textId="77777777" w:rsidR="00DE6561" w:rsidRDefault="00F143B8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Ершов.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CCF6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3D3D3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34E6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3F8B9" w14:textId="0962456B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99E3B" w14:textId="77777777" w:rsidR="00DE6561" w:rsidRDefault="00F143B8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Практическая работа;</w:t>
            </w:r>
          </w:p>
        </w:tc>
      </w:tr>
      <w:tr w:rsidR="00DE6561" w14:paraId="1CB8643E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EF9F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96029" w14:textId="77777777" w:rsidR="00DE6561" w:rsidRPr="00F143B8" w:rsidRDefault="00F143B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"Журавль и цапля",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"Солдатская шинель". Жанровые особенности сказок о животных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бытовых сказок.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AEB6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656E1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E220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B678A" w14:textId="1A0DBDFD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FF78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433F3836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A62C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C7EB5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 Сказки народов мира.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F5966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7030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BCA5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EE27F" w14:textId="1C3E5B85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3E90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55E65C85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C4FD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F342F" w14:textId="77777777" w:rsidR="00DE6561" w:rsidRDefault="00F143B8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Басня как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жанр. Баснописцы - Эзоп, Лафонтен. Русские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баснописцы 18 века. И. Дмитриев "Муха".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чтения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1C38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693F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8469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A2950" w14:textId="1F49B12B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FBD1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06BA6A46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83E8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2625A" w14:textId="77777777" w:rsidR="00DE6561" w:rsidRPr="00F143B8" w:rsidRDefault="00F143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И.А. Крылов. Басня "Волк на псарне". Исторический контекст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аллегорический смыл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басни.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41D3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60C7F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4A03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3CC2D" w14:textId="691E8CC5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CC4E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4766870B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BB42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C1DC1" w14:textId="77777777" w:rsidR="00DE6561" w:rsidRPr="00F143B8" w:rsidRDefault="00F143B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И.А. Крылов. "Ворона и лисица". Осмеяние лести </w:t>
            </w:r>
            <w:proofErr w:type="gram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  глупости</w:t>
            </w:r>
            <w:proofErr w:type="gram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345E552C" w14:textId="77777777" w:rsidR="00DE6561" w:rsidRPr="00F143B8" w:rsidRDefault="00F143B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Инсценировка басен.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64D9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B036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D673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BCC388" w14:textId="540B4CB7" w:rsidR="00DE6561" w:rsidRDefault="00DE656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5F9A2" w14:textId="77777777" w:rsidR="00DE6561" w:rsidRDefault="00F143B8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14:paraId="43578242" w14:textId="77777777" w:rsidR="00DE6561" w:rsidRDefault="00DE6561">
      <w:pPr>
        <w:autoSpaceDE w:val="0"/>
        <w:autoSpaceDN w:val="0"/>
        <w:spacing w:after="0" w:line="14" w:lineRule="exact"/>
      </w:pPr>
    </w:p>
    <w:p w14:paraId="0F2CE443" w14:textId="77777777" w:rsidR="00DE6561" w:rsidRDefault="00DE6561">
      <w:pPr>
        <w:sectPr w:rsidR="00DE6561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83DA05A" w14:textId="77777777" w:rsidR="00DE6561" w:rsidRDefault="00DE65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14:paraId="15E4EFC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D778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E95C2" w14:textId="77777777" w:rsidR="00DE6561" w:rsidRPr="00F143B8" w:rsidRDefault="00F143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И.А. Крылов. "Свинья под дубом". Мораль басни.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Осмеяние человеческих пороков.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64241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986D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76D1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16DB7" w14:textId="508AD894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AD54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1E44C7C1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D000E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FAD07" w14:textId="77777777" w:rsidR="00DE6561" w:rsidRPr="00F143B8" w:rsidRDefault="00F143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И.А. Крылов. Выражение народной мудрости в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баснях и их поучительный характер (чтение басен по выбору обучающихся).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DE33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1E67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2E28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A4970" w14:textId="79A38645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01E3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7AEFBEA4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FF66D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DA018" w14:textId="77777777" w:rsidR="00DE6561" w:rsidRPr="00F143B8" w:rsidRDefault="00F143B8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Сочинение "Мудрые уроки басен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 Крылова".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439328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14896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A8147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E5204" w14:textId="11630379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DD3966" w14:textId="77777777" w:rsidR="00DE6561" w:rsidRDefault="00F143B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E6561" w14:paraId="1C143466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1897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2BB98" w14:textId="77777777" w:rsidR="00DE6561" w:rsidRPr="00F143B8" w:rsidRDefault="00F143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Пушкин.</w:t>
            </w:r>
          </w:p>
          <w:p w14:paraId="73D3A69C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right="288"/>
              <w:jc w:val="center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«Зимнее утро», «Зимний вечер».</w:t>
            </w:r>
          </w:p>
          <w:p w14:paraId="19AB9A32" w14:textId="77777777" w:rsidR="00DE6561" w:rsidRDefault="00F143B8">
            <w:pPr>
              <w:autoSpaceDE w:val="0"/>
              <w:autoSpaceDN w:val="0"/>
              <w:spacing w:before="70" w:after="0" w:line="271" w:lineRule="auto"/>
              <w:ind w:left="72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природы в стихотворениях поэта.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РК. Пушкин и декабристы.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73CD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4F0C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697E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E51EF" w14:textId="1E88FCEB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5A0F9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0953D0E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AF72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8AC05" w14:textId="77777777" w:rsidR="00DE6561" w:rsidRPr="00F143B8" w:rsidRDefault="00F143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 С. Пушкин.</w:t>
            </w:r>
          </w:p>
          <w:p w14:paraId="21CC2AA3" w14:textId="77777777" w:rsidR="00DE6561" w:rsidRDefault="00F143B8">
            <w:pPr>
              <w:autoSpaceDE w:val="0"/>
              <w:autoSpaceDN w:val="0"/>
              <w:spacing w:before="70" w:after="0" w:line="271" w:lineRule="auto"/>
              <w:ind w:left="72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Стихотворение «Няне».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Поэтизация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Родионовны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C7B7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A672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4A0A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94242C" w14:textId="085B938C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C8F5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21E2A7FD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1EEA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D7A78" w14:textId="77777777" w:rsidR="00DE6561" w:rsidRPr="00F143B8" w:rsidRDefault="00F143B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А.С. Пушкин «Сказка о мертвой царевне и семи богатырях». Сюжет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сказки (сопоставление его с сюжетами народной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сказки и сказками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Жуковского).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04CE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2DE5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8475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65E26" w14:textId="3C3822F9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6CDD1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E6561" w14:paraId="029EC6E4" w14:textId="77777777">
        <w:trPr>
          <w:trHeight w:hRule="exact" w:val="28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35F51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7C6811" w14:textId="77777777" w:rsidR="00DE6561" w:rsidRPr="00F143B8" w:rsidRDefault="00F143B8">
            <w:pPr>
              <w:autoSpaceDE w:val="0"/>
              <w:autoSpaceDN w:val="0"/>
              <w:spacing w:before="100" w:after="0" w:line="286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А.С. Пушкин «Сказка 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мертвой царевне и семи богатырях». Герои сказки. Противостояние добрых и злых сил, утверждение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мысли о превосходстве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внутренней красоты над красотою внешней.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10C26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BDB94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3AB70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4A61B" w14:textId="50A27E60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5190C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2040D11A" w14:textId="77777777" w:rsidR="00DE6561" w:rsidRDefault="00DE6561">
      <w:pPr>
        <w:autoSpaceDE w:val="0"/>
        <w:autoSpaceDN w:val="0"/>
        <w:spacing w:after="0" w:line="14" w:lineRule="exact"/>
      </w:pPr>
    </w:p>
    <w:p w14:paraId="71A295BB" w14:textId="77777777" w:rsidR="00DE6561" w:rsidRDefault="00DE6561">
      <w:pPr>
        <w:sectPr w:rsidR="00DE6561">
          <w:pgSz w:w="11900" w:h="16840"/>
          <w:pgMar w:top="284" w:right="650" w:bottom="136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5571C20" w14:textId="77777777" w:rsidR="00DE6561" w:rsidRDefault="00DE65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14:paraId="28BCB654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EAE6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5506D" w14:textId="77777777" w:rsidR="00DE6561" w:rsidRPr="00F143B8" w:rsidRDefault="00F143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А.С. Пушкин «Сказка о мертвой царевне и семи богатырях».</w:t>
            </w:r>
          </w:p>
          <w:p w14:paraId="087B49A1" w14:textId="77777777" w:rsidR="00DE6561" w:rsidRPr="00F143B8" w:rsidRDefault="00F143B8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Художественное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совершенство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пушкинской сказки.</w:t>
            </w:r>
          </w:p>
          <w:p w14:paraId="7CC46BD8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за 1 четверть.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A2CD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5FE6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DA34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AD261F" w14:textId="04D71380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C4982" w14:textId="77777777" w:rsidR="00DE6561" w:rsidRDefault="00F143B8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Письменный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  <w:tr w:rsidR="00DE6561" w14:paraId="17BDE835" w14:textId="77777777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B6D8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60360" w14:textId="77777777" w:rsidR="00DE6561" w:rsidRPr="00F143B8" w:rsidRDefault="00F143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А.С. Пушкин «Сказка 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мертвой царевне и семи богатырях». Устное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сочинение- сравнительная характеристика героинь.</w:t>
            </w:r>
          </w:p>
          <w:p w14:paraId="0F0C5537" w14:textId="77777777" w:rsidR="00DE6561" w:rsidRPr="00F143B8" w:rsidRDefault="00F143B8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Стихотворная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прозаическая речь. Ритм, способы рифмовки,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рифма.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DE29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59A85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D1A3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41B7B" w14:textId="4A13DB2F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F138D" w14:textId="77777777" w:rsidR="00DE6561" w:rsidRDefault="00F143B8">
            <w:pPr>
              <w:autoSpaceDE w:val="0"/>
              <w:autoSpaceDN w:val="0"/>
              <w:spacing w:before="98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опрос; устное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сочинение;</w:t>
            </w:r>
          </w:p>
        </w:tc>
      </w:tr>
      <w:tr w:rsidR="00DE6561" w14:paraId="16A1B889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206E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EC678" w14:textId="7C265219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М.Ю. Лермонтов</w:t>
            </w:r>
            <w:r w:rsidR="00821C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«Бородино».</w:t>
            </w:r>
          </w:p>
          <w:p w14:paraId="4720D69D" w14:textId="77777777" w:rsidR="00DE6561" w:rsidRPr="00F143B8" w:rsidRDefault="00F143B8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Историческая основа и патриотический пафос стихотворения.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629F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4B5E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3629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933FD" w14:textId="76CC7110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C262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30DC779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122F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7CE66" w14:textId="6528939F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М.Ю. Лермонтов</w:t>
            </w:r>
            <w:r w:rsidR="00821C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«Бородино».</w:t>
            </w:r>
          </w:p>
          <w:p w14:paraId="01560962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Проблематика и поэтика произведения.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29E6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4099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1F82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9860D" w14:textId="1C1A6E99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855B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30DAB32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E595B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DFCA7" w14:textId="77777777" w:rsidR="00DE6561" w:rsidRPr="00F143B8" w:rsidRDefault="00F143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Н.В. Гоголь «Ночь перед Рождеством». Поэтизация народной жизни,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народных преданий.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264B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E965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AB45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4550C" w14:textId="3D1199C1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FB47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:rsidRPr="001F0523" w14:paraId="7EAE0C86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810BF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75BF6" w14:textId="77777777" w:rsidR="00DE6561" w:rsidRPr="00F143B8" w:rsidRDefault="00F143B8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Н.В. Гоголь «Ночь перед Рождеством». Сочетание комического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трагического, реального и фантастического в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повести.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FA76A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64615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B4C6E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FBF4C" w14:textId="67446777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AAE51" w14:textId="77777777" w:rsidR="00DE6561" w:rsidRPr="00F143B8" w:rsidRDefault="00F143B8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E6561" w14:paraId="1DCA382C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36C3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C27DE" w14:textId="77777777" w:rsidR="00DE6561" w:rsidRPr="00F143B8" w:rsidRDefault="00F143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</w:t>
            </w:r>
          </w:p>
          <w:p w14:paraId="2F92430C" w14:textId="60B4356B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Н.В.</w:t>
            </w:r>
            <w:r w:rsidR="00821C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Гоголь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"Заколдованное место".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2DD3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CF66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6619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B3F04" w14:textId="46421EB7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D4FC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71D9B045" w14:textId="77777777" w:rsidR="00DE6561" w:rsidRDefault="00DE6561">
      <w:pPr>
        <w:autoSpaceDE w:val="0"/>
        <w:autoSpaceDN w:val="0"/>
        <w:spacing w:after="0" w:line="14" w:lineRule="exact"/>
      </w:pPr>
    </w:p>
    <w:p w14:paraId="474C416D" w14:textId="77777777" w:rsidR="00DE6561" w:rsidRDefault="00DE6561">
      <w:pPr>
        <w:sectPr w:rsidR="00DE6561">
          <w:pgSz w:w="11900" w:h="16840"/>
          <w:pgMar w:top="284" w:right="650" w:bottom="10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376BDE6" w14:textId="77777777" w:rsidR="00DE6561" w:rsidRDefault="00DE65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14:paraId="54C9B215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00F7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D8206" w14:textId="77777777" w:rsidR="00DE6561" w:rsidRPr="00F143B8" w:rsidRDefault="00F143B8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И.С. Тургенев. Слово о писателе. «Муму» как повесть о крепостном праве и протест против рабства.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1F27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F108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AC4D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E6139" w14:textId="71A12E31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4778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2C053F55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1B32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20196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И.С. Тургенев. Повесть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«Муму».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038FF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B7B51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B784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1B007" w14:textId="4F75F43A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AE8E3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E6561" w14:paraId="01EB7BF5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B64D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75D99" w14:textId="7C7230F8" w:rsidR="00DE6561" w:rsidRPr="00F143B8" w:rsidRDefault="00F143B8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И.С. Тургенев. Повесть</w:t>
            </w:r>
            <w:r w:rsidR="00821C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«Муму». Духовные и нравственные качества Герасима.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E8ED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AF3A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0FDF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BD973" w14:textId="7B273A98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A2001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0675E3CA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F1F8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A2AE1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И.С. Тургенев. Повесть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«Муму».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BF59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9ABC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09A4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FCA370" w14:textId="2AFFDE25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6D85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4F70239C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0649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0EFFE" w14:textId="77777777" w:rsidR="00DE6561" w:rsidRPr="00F143B8" w:rsidRDefault="00F143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речи.</w:t>
            </w:r>
          </w:p>
          <w:p w14:paraId="11D3C103" w14:textId="77777777" w:rsidR="00DE6561" w:rsidRPr="00F143B8" w:rsidRDefault="00F143B8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Подготовка к сочинению-индивидуальной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характеристике «Почему Герасима называют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самым замечательным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лицом среди дворни?»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04C7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2F3F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5DFB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41D90" w14:textId="34F9EDE9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EEBF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1E66753D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3000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5A72D" w14:textId="43CD97E6" w:rsidR="00DE6561" w:rsidRPr="00F143B8" w:rsidRDefault="00F143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речи. Сочинение</w:t>
            </w:r>
            <w:r w:rsidR="00821C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«Почему Герасима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называют самым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замечательным лицом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среди дворни?»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B228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8127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A653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A7323" w14:textId="7328CD85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FAC00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E6561" w14:paraId="6A0B77B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AC54B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3BBD9C" w14:textId="77777777" w:rsidR="00DE6561" w:rsidRPr="00F143B8" w:rsidRDefault="00F143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Н.А. Некрасов.</w:t>
            </w:r>
          </w:p>
          <w:p w14:paraId="77E5F989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"Крестьянские дети", "Школьник".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3045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9618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F6A8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B6D23B" w14:textId="7F616B43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BC75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14CB1066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CDE9B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4B774" w14:textId="77777777" w:rsidR="00DE6561" w:rsidRDefault="00F143B8">
            <w:pPr>
              <w:autoSpaceDE w:val="0"/>
              <w:autoSpaceDN w:val="0"/>
              <w:spacing w:before="100" w:after="0"/>
              <w:ind w:left="72" w:right="720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Н.А. Некрасов "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Крестьянские дети", "Школьник".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детства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E9A21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BDEA5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9470B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74870" w14:textId="575CE499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2C98E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7004986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40DB4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9959A" w14:textId="77777777" w:rsidR="00DE6561" w:rsidRPr="00F143B8" w:rsidRDefault="00F143B8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Н.А. Некрасов. Отрывок из поэмы «Мороз,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Красный нос». Картины природы и жизнь народа.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D081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D323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BBD7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18B6D" w14:textId="21BA93C8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3EA9C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6C5B7EF2" w14:textId="7777777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68D9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2B74B" w14:textId="77777777" w:rsidR="00DE6561" w:rsidRPr="00F143B8" w:rsidRDefault="00F143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Л.Н. Толстой «Кавказский пленник». Тема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бессмысленности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жестокости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межнациональной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вражды.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E7F3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2C84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941B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A52EF" w14:textId="0DC41D1A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C6BA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0D220579" w14:textId="77777777" w:rsidR="00DE6561" w:rsidRDefault="00DE6561">
      <w:pPr>
        <w:autoSpaceDE w:val="0"/>
        <w:autoSpaceDN w:val="0"/>
        <w:spacing w:after="0" w:line="14" w:lineRule="exact"/>
      </w:pPr>
    </w:p>
    <w:p w14:paraId="6D38BAA9" w14:textId="77777777" w:rsidR="00DE6561" w:rsidRDefault="00DE6561">
      <w:pPr>
        <w:sectPr w:rsidR="00DE6561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45DDF14" w14:textId="77777777" w:rsidR="00DE6561" w:rsidRDefault="00DE65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14:paraId="108572A9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3DB8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48CA85" w14:textId="77777777" w:rsidR="00DE6561" w:rsidRDefault="00F143B8">
            <w:pPr>
              <w:autoSpaceDE w:val="0"/>
              <w:autoSpaceDN w:val="0"/>
              <w:spacing w:before="98" w:after="0" w:line="281" w:lineRule="auto"/>
              <w:ind w:left="72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Л.Н. Толстой «Кавказский пленник». Герои рассказа Жилин и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Костылин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разные судьбы.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DFDF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41E8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322C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A8236" w14:textId="379D1FD3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241D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19AF804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C79D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BDD2B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jc w:val="center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Л.Н. Толстой «Кавказский пленник». Жилин и Дина.</w:t>
            </w:r>
          </w:p>
          <w:p w14:paraId="6FD071D7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Утверждение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гуманистических идеалов.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AC404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B220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5943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4508F" w14:textId="21DAB008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234F8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35A16C3C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91C80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74C3E" w14:textId="77777777" w:rsidR="00DE6561" w:rsidRDefault="00F143B8">
            <w:pPr>
              <w:autoSpaceDE w:val="0"/>
              <w:autoSpaceDN w:val="0"/>
              <w:spacing w:before="100" w:after="0" w:line="271" w:lineRule="auto"/>
              <w:ind w:left="72" w:right="144"/>
            </w:pP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Л.Н.Толстой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"Кавказский пленник".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A4B62B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D930C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EFDEA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FC995" w14:textId="5D9FD63B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752F3A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0E4F3840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C1FB1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9504F" w14:textId="77777777" w:rsidR="00DE6561" w:rsidRPr="00F143B8" w:rsidRDefault="00F143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Литература и жизнь.</w:t>
            </w:r>
          </w:p>
          <w:p w14:paraId="2E1AA2B8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Итоговый контроль за 2 четверть.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1334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8FAB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81D9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4307F" w14:textId="57EA7F88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558801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E6561" w:rsidRPr="001F0523" w14:paraId="0BBF8E77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DB75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F07AD" w14:textId="77777777" w:rsidR="00DE6561" w:rsidRPr="00F143B8" w:rsidRDefault="00F143B8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Л.Н.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Толстого "Прыжок",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"Акула"(по выбору).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662D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AE0F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6590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21278" w14:textId="5A2B6609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B76F6" w14:textId="77777777" w:rsidR="00DE6561" w:rsidRPr="00F143B8" w:rsidRDefault="00F143B8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опрос; 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E6561" w14:paraId="17D055CE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92F9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29A55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Поэты 19 века о родине и родной природе.</w:t>
            </w:r>
          </w:p>
          <w:p w14:paraId="0B575B64" w14:textId="77777777" w:rsidR="00DE6561" w:rsidRPr="00F143B8" w:rsidRDefault="00F143B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Ф.И.</w:t>
            </w:r>
          </w:p>
          <w:p w14:paraId="3159BAC2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Тютчева, А.К. Толстого, А.А. Фета.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5E7D7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11C8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AFFAA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0891A" w14:textId="4DF65B1C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8848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59303AF2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88CD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0C9A2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Поэты 19 века о родине и родной природе.</w:t>
            </w:r>
          </w:p>
          <w:p w14:paraId="3C043367" w14:textId="77777777" w:rsidR="00DE6561" w:rsidRPr="00F143B8" w:rsidRDefault="00F143B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Ф.И.</w:t>
            </w:r>
          </w:p>
          <w:p w14:paraId="0834D14F" w14:textId="77777777" w:rsidR="00DE6561" w:rsidRPr="00F143B8" w:rsidRDefault="00F143B8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Тютчева, А.К. Толстого, А.А. Фета.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E83D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4952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B3FC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B89B1" w14:textId="7F1213F7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E2C8E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E6561" w14:paraId="6BC65B1D" w14:textId="77777777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523D6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9F940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Поэты 20 века о родине и родной природе.</w:t>
            </w:r>
          </w:p>
          <w:p w14:paraId="09ABD083" w14:textId="77777777" w:rsidR="00DE6561" w:rsidRPr="00F143B8" w:rsidRDefault="00F143B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И. А.</w:t>
            </w:r>
          </w:p>
          <w:p w14:paraId="1F6AF747" w14:textId="77777777" w:rsidR="00DE6561" w:rsidRDefault="00F143B8">
            <w:pPr>
              <w:autoSpaceDE w:val="0"/>
              <w:autoSpaceDN w:val="0"/>
              <w:spacing w:before="70" w:after="0" w:line="271" w:lineRule="auto"/>
              <w:ind w:left="72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Бунина, А. А. Блока, С. А. Есенина, Н. М. Рубцова, Ю. П. Кузнецова.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РК.</w:t>
            </w:r>
          </w:p>
          <w:p w14:paraId="659D0F6B" w14:textId="77777777" w:rsidR="00DE6561" w:rsidRDefault="00F143B8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Юрий Вэлла. «Сегодня утром дождь».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577A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C1E3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F973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A0402" w14:textId="7394DFEA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89C7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33A24D10" w14:textId="77777777" w:rsidR="00DE6561" w:rsidRDefault="00DE6561">
      <w:pPr>
        <w:autoSpaceDE w:val="0"/>
        <w:autoSpaceDN w:val="0"/>
        <w:spacing w:after="0" w:line="14" w:lineRule="exact"/>
      </w:pPr>
    </w:p>
    <w:p w14:paraId="74733D72" w14:textId="77777777" w:rsidR="00DE6561" w:rsidRDefault="00DE6561">
      <w:pPr>
        <w:sectPr w:rsidR="00DE6561">
          <w:pgSz w:w="11900" w:h="16840"/>
          <w:pgMar w:top="284" w:right="650" w:bottom="11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4092811" w14:textId="77777777" w:rsidR="00DE6561" w:rsidRDefault="00DE65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14:paraId="6D358179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2CC2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E9B94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Поэты 20 века о родине и родной природе.</w:t>
            </w:r>
          </w:p>
          <w:p w14:paraId="23536B96" w14:textId="77777777" w:rsidR="00DE6561" w:rsidRPr="00F143B8" w:rsidRDefault="00F143B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Стихотворения И. А.</w:t>
            </w:r>
          </w:p>
          <w:p w14:paraId="525325D8" w14:textId="77777777" w:rsidR="00DE6561" w:rsidRDefault="00F143B8">
            <w:pPr>
              <w:autoSpaceDE w:val="0"/>
              <w:autoSpaceDN w:val="0"/>
              <w:spacing w:before="70" w:after="0" w:line="271" w:lineRule="auto"/>
              <w:ind w:left="72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Бунина, А. А. Блока, С. А. Есенина, Н. М. Рубцова, Ю. П. Кузнецова.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РК.</w:t>
            </w:r>
          </w:p>
          <w:p w14:paraId="5ADFACD4" w14:textId="77777777" w:rsidR="00DE6561" w:rsidRDefault="00F143B8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Раиса Лыкосова.</w:t>
            </w:r>
          </w:p>
          <w:p w14:paraId="51F6274B" w14:textId="77777777" w:rsidR="00DE6561" w:rsidRDefault="00F143B8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«Просека».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E3FC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F0FBA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3DB9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CDF9E" w14:textId="315F1782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B721D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E6561" w14:paraId="26E47B68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4EEF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0B594" w14:textId="77777777" w:rsidR="00DE6561" w:rsidRPr="00F143B8" w:rsidRDefault="00F143B8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речи. Анализ поэтического текста по плану.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2B08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BBFD7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8B6A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4AD8B" w14:textId="2815A7AD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0264DE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E6561" w14:paraId="7E1368E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5F07D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CB2C0" w14:textId="478D4C20" w:rsidR="00DE6561" w:rsidRDefault="00F143B8">
            <w:pPr>
              <w:autoSpaceDE w:val="0"/>
              <w:autoSpaceDN w:val="0"/>
              <w:spacing w:before="98" w:after="0"/>
              <w:ind w:left="72" w:right="288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А.П. Чехов "Лошадиная фамилия".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 Юмор.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23BF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2CF1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E875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A9EA5" w14:textId="61CE5C55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506D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43A69A9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C2BC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749AD" w14:textId="77777777" w:rsidR="00DE6561" w:rsidRPr="00F143B8" w:rsidRDefault="00F143B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А.П. Чехов "Хирургия". Сюжеты и образы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юмористических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рассказов.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2656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8646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08A4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67F5F" w14:textId="44B90378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1195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7B765D0F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57E3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85C13" w14:textId="458417BA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М.М. Зощенко "Галоша". Тема, идея, сатира.</w:t>
            </w:r>
          </w:p>
          <w:p w14:paraId="1001190D" w14:textId="77777777" w:rsidR="00DE6561" w:rsidRPr="00F143B8" w:rsidRDefault="00F143B8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Сюжеты и образы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юмористических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рассказов, средства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создания комического.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ABA8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2865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975E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CE9C6" w14:textId="08C6DD3A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1160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:rsidRPr="001F0523" w14:paraId="4937EF2E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CFED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93148" w14:textId="72F53F23" w:rsidR="00DE6561" w:rsidRPr="00F143B8" w:rsidRDefault="00F143B8">
            <w:pPr>
              <w:tabs>
                <w:tab w:val="left" w:pos="252"/>
              </w:tabs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М.М. Зощенко "Лёля и</w:t>
            </w:r>
            <w:r w:rsidR="00821C0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Минька". Сюжеты и образы юмористических рассказов, средства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создания комического.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4735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8D44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55AB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55EDE" w14:textId="5021AA40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53C53" w14:textId="77777777" w:rsidR="00DE6561" w:rsidRPr="00F143B8" w:rsidRDefault="00F143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E6561" w14:paraId="65035BBE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DF85F1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2213F0" w14:textId="77777777" w:rsidR="00DE6561" w:rsidRDefault="00F143B8">
            <w:pPr>
              <w:autoSpaceDE w:val="0"/>
              <w:autoSpaceDN w:val="0"/>
              <w:spacing w:before="100" w:after="0" w:line="286" w:lineRule="auto"/>
              <w:ind w:left="72" w:right="144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отечественной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литературы о природе и животных. Рассказ К. Г. Паустовского "Тёплый хлеб".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поступки. Нравственные проблемы сказки.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3D087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3C301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CCFDC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F043C" w14:textId="368D2B39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25F6A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114BD351" w14:textId="77777777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379F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BC350" w14:textId="77777777" w:rsidR="00DE6561" w:rsidRPr="00F143B8" w:rsidRDefault="00F143B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К.Г. Паустовский "Заячьи лапы". Взаимоотношения человека и животного.</w:t>
            </w:r>
          </w:p>
          <w:p w14:paraId="1D10BD30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Нравственные проблемы рассказа.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36AE3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603F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2027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5D890" w14:textId="60BFF89B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1E8C7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14:paraId="24F686AC" w14:textId="77777777" w:rsidR="00DE6561" w:rsidRDefault="00DE6561">
      <w:pPr>
        <w:autoSpaceDE w:val="0"/>
        <w:autoSpaceDN w:val="0"/>
        <w:spacing w:after="0" w:line="14" w:lineRule="exact"/>
      </w:pPr>
    </w:p>
    <w:p w14:paraId="20992976" w14:textId="77777777" w:rsidR="00DE6561" w:rsidRDefault="00DE6561">
      <w:pPr>
        <w:sectPr w:rsidR="00DE6561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14:paraId="3DDC6A18" w14:textId="77777777">
        <w:trPr>
          <w:trHeight w:hRule="exact" w:val="1842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D85774" w14:textId="77777777" w:rsidR="00DE6561" w:rsidRDefault="00DE6561"/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FD0D6" w14:textId="77777777" w:rsidR="00DE6561" w:rsidRDefault="00DE6561"/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B7775" w14:textId="77777777" w:rsidR="00DE6561" w:rsidRDefault="00DE6561"/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2BBE9" w14:textId="77777777" w:rsidR="00DE6561" w:rsidRDefault="00DE6561"/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FD5E0" w14:textId="77777777" w:rsidR="00DE6561" w:rsidRDefault="00DE6561"/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CD25C" w14:textId="77777777" w:rsidR="00DE6561" w:rsidRDefault="00DE6561"/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EE10D" w14:textId="77777777" w:rsidR="00DE6561" w:rsidRDefault="00DE6561"/>
        </w:tc>
      </w:tr>
    </w:tbl>
    <w:p w14:paraId="4BDEE14D" w14:textId="77777777" w:rsidR="00DE6561" w:rsidRDefault="00DE6561">
      <w:pPr>
        <w:autoSpaceDE w:val="0"/>
        <w:autoSpaceDN w:val="0"/>
        <w:spacing w:after="0" w:line="1828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14:paraId="2BA828B9" w14:textId="7777777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624D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0D641" w14:textId="77777777" w:rsidR="00DE6561" w:rsidRDefault="00F143B8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отечественной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литературы о природе и животных. Повесть-быль М. М. Пришвина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"Кладовая солнца".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8364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74A9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6369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8F242" w14:textId="3FB1366A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298A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2F66D151" w14:textId="77777777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F0F0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181B9" w14:textId="77777777" w:rsidR="00DE6561" w:rsidRPr="00F143B8" w:rsidRDefault="00F143B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отечественной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литературы о природе и животных. Сказка - быль М. М. Пришвина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"Кладовая солнца".</w:t>
            </w:r>
          </w:p>
          <w:p w14:paraId="54BA76F0" w14:textId="77777777" w:rsidR="00DE6561" w:rsidRPr="00F143B8" w:rsidRDefault="00F143B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Образы главных героев.</w:t>
            </w:r>
          </w:p>
          <w:p w14:paraId="1071C223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576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Человек и природа в произведении.</w:t>
            </w:r>
          </w:p>
          <w:p w14:paraId="7731703C" w14:textId="77777777" w:rsidR="00DE6561" w:rsidRDefault="00F143B8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B9E7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C027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68B8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2C7A0" w14:textId="0C814DC3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13764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E6561" w14:paraId="1D953047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78F00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D5A6B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А.П. Платонов "Никита". Мир глазами ребёнка.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289D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F0E8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DB3A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50E5C1" w14:textId="5790EFBB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B003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:rsidRPr="001F0523" w14:paraId="688CD4C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9E0E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58783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А.П. Платонов "Никита". Быль и фантастика".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C69A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E2D4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C793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37DE3" w14:textId="6E49B41E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142CE" w14:textId="77777777" w:rsidR="00DE6561" w:rsidRPr="00F143B8" w:rsidRDefault="00F143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E6561" w14:paraId="4AD3D67B" w14:textId="77777777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B4DD3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7583B2" w14:textId="77777777" w:rsidR="00DE6561" w:rsidRPr="00F143B8" w:rsidRDefault="00F143B8">
            <w:pPr>
              <w:autoSpaceDE w:val="0"/>
              <w:autoSpaceDN w:val="0"/>
              <w:spacing w:before="100" w:after="0" w:line="281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Ответ на поставленный вопрос,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связанный со знанием и пониманием текста: "Как в произведениях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писателей М.М.</w:t>
            </w:r>
          </w:p>
          <w:p w14:paraId="664A412B" w14:textId="77777777" w:rsidR="00DE6561" w:rsidRPr="00F143B8" w:rsidRDefault="00F143B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Пришвина, К.Г.</w:t>
            </w:r>
          </w:p>
          <w:p w14:paraId="49B2F20D" w14:textId="77777777" w:rsidR="00DE6561" w:rsidRPr="00F143B8" w:rsidRDefault="00F143B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Паустовского, А.П.</w:t>
            </w:r>
          </w:p>
          <w:p w14:paraId="70FCB7FC" w14:textId="77777777" w:rsidR="00DE6561" w:rsidRPr="00F143B8" w:rsidRDefault="00F143B8">
            <w:pPr>
              <w:autoSpaceDE w:val="0"/>
              <w:autoSpaceDN w:val="0"/>
              <w:spacing w:before="70" w:after="0" w:line="271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Платонова отражены отношения человека и природы?"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B2187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20FEF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A2022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FB02A" w14:textId="1C8FE547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5FFD2" w14:textId="77777777" w:rsidR="00DE6561" w:rsidRDefault="00F143B8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E6561" w14:paraId="25DA7A3D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8198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593380" w14:textId="77777777" w:rsidR="00DE6561" w:rsidRPr="00F143B8" w:rsidRDefault="00F143B8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В.П. Астафьев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озеро" - автобиографическая повесть.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9AA5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79FC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A1BB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53330" w14:textId="575B8A5E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B982C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9903241" w14:textId="77777777" w:rsidR="00DE6561" w:rsidRDefault="00DE6561">
      <w:pPr>
        <w:autoSpaceDE w:val="0"/>
        <w:autoSpaceDN w:val="0"/>
        <w:spacing w:after="0" w:line="14" w:lineRule="exact"/>
      </w:pPr>
    </w:p>
    <w:p w14:paraId="3BE4B504" w14:textId="77777777" w:rsidR="00DE6561" w:rsidRDefault="00DE6561">
      <w:pPr>
        <w:autoSpaceDE w:val="0"/>
        <w:autoSpaceDN w:val="0"/>
        <w:spacing w:after="0" w:line="14" w:lineRule="exact"/>
      </w:pPr>
    </w:p>
    <w:p w14:paraId="50012648" w14:textId="77777777" w:rsidR="00DE6561" w:rsidRDefault="00DE6561">
      <w:pPr>
        <w:sectPr w:rsidR="00DE6561">
          <w:pgSz w:w="11900" w:h="16840"/>
          <w:pgMar w:top="0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7266B1A" w14:textId="77777777" w:rsidR="00DE6561" w:rsidRDefault="00DE65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:rsidRPr="001F0523" w14:paraId="2EABA58E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E7A13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04327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В.П. Астафьев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Васюткино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озеро».</w:t>
            </w:r>
          </w:p>
          <w:p w14:paraId="4CBCDB00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Поведение человека в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экстремальной ситуации.</w:t>
            </w:r>
          </w:p>
          <w:p w14:paraId="042A72CF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Становление характера главного героя. РК. К.</w:t>
            </w:r>
          </w:p>
          <w:p w14:paraId="6B832093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Лагунов «Тайна чёрного озера». Сказка или быль.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59C2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3EAE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80B0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C7E63" w14:textId="6DD80D1D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96A31" w14:textId="77777777" w:rsidR="00DE6561" w:rsidRPr="00F143B8" w:rsidRDefault="00F143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E6561" w14:paraId="0C404261" w14:textId="77777777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B049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AE931" w14:textId="77777777" w:rsidR="00DE6561" w:rsidRPr="00F143B8" w:rsidRDefault="00F143B8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Сочинение по самостоятельно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составленному плану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"Какие поступки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сверстника и черты его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характера вызывают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интерес" (по рассказу В.П.</w:t>
            </w:r>
          </w:p>
          <w:p w14:paraId="3800F7AF" w14:textId="77777777" w:rsidR="00DE6561" w:rsidRDefault="00F143B8">
            <w:pPr>
              <w:autoSpaceDE w:val="0"/>
              <w:autoSpaceDN w:val="0"/>
              <w:spacing w:before="70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Астафьева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Васюткино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озеро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ACA3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C916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3B63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28851" w14:textId="147C10FE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645C93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E6561" w14:paraId="73977FC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F47F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7FE68" w14:textId="77777777" w:rsidR="00DE6561" w:rsidRDefault="00F143B8">
            <w:pPr>
              <w:autoSpaceDE w:val="0"/>
              <w:autoSpaceDN w:val="0"/>
              <w:spacing w:before="98" w:after="0"/>
              <w:ind w:left="72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на тему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"Человек на войне". В.П. Катаев "Сын полка".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ребёнка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взрослых.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7C06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D53C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519F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21CE7" w14:textId="76A492B2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BB3A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460A354C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EEAE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5D36A" w14:textId="51976CC5" w:rsidR="00DE6561" w:rsidRPr="00C04CF6" w:rsidRDefault="00F143B8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«Человек на войне». В.П. Катаев "Сын полка".</w:t>
            </w:r>
            <w:r w:rsidR="00C04C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04C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Проблема героизма.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9C784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BE1AE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BAA3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F1CE9" w14:textId="229CC03C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4F15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:rsidRPr="001F0523" w14:paraId="330CC46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B770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24041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В.П. Катаев "Сын полка".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7C8F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687C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3862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D79AD" w14:textId="72878427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51CC05" w14:textId="77777777" w:rsidR="00DE6561" w:rsidRPr="00F143B8" w:rsidRDefault="00F143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E6561" w14:paraId="07D470A0" w14:textId="77777777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8063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3B23D" w14:textId="77777777" w:rsidR="00DE6561" w:rsidRDefault="00F143B8">
            <w:pPr>
              <w:autoSpaceDE w:val="0"/>
              <w:autoSpaceDN w:val="0"/>
              <w:spacing w:before="98" w:after="0" w:line="262" w:lineRule="auto"/>
              <w:ind w:right="144"/>
              <w:jc w:val="center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В.П. Катаев "Сын полка".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9BFD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0F09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BDDF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2F8DF8" w14:textId="53E5BB83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64E3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41C8F975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16457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362FA" w14:textId="77777777" w:rsidR="00DE6561" w:rsidRPr="00F143B8" w:rsidRDefault="00F143B8">
            <w:pPr>
              <w:autoSpaceDE w:val="0"/>
              <w:autoSpaceDN w:val="0"/>
              <w:spacing w:before="100" w:after="0" w:line="230" w:lineRule="auto"/>
              <w:jc w:val="center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"Человек на войне". Ю. Я.</w:t>
            </w:r>
          </w:p>
          <w:p w14:paraId="7518F6F2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Яковлев. «Девочки с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Васильевского острова».</w:t>
            </w:r>
          </w:p>
          <w:p w14:paraId="59C691EE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86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РК. Ю. Друнина в Ялуторовске.</w:t>
            </w:r>
          </w:p>
          <w:p w14:paraId="31D94695" w14:textId="77777777" w:rsidR="00DE6561" w:rsidRPr="00F143B8" w:rsidRDefault="00F143B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Стихотворение Ю.</w:t>
            </w:r>
          </w:p>
          <w:p w14:paraId="777583EA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Друниной «Я родом не из детства, из войны».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29447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F53C3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D564E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4A87B" w14:textId="2F57676F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04EB9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:rsidRPr="001F0523" w14:paraId="6DDCF73E" w14:textId="77777777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6C6D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D7B918" w14:textId="77777777" w:rsidR="00DE6561" w:rsidRPr="00F143B8" w:rsidRDefault="00F143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"Человек на войне". А.Т.</w:t>
            </w:r>
          </w:p>
          <w:p w14:paraId="68E49905" w14:textId="77777777" w:rsidR="00DE6561" w:rsidRPr="00F143B8" w:rsidRDefault="00F143B8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Твардовский "Рассказ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танкиста". К. Симонов "Майор привёз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мальчишку на рассвете".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F43B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5705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4720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86DDB" w14:textId="4727D4CE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B648B" w14:textId="77777777" w:rsidR="00DE6561" w:rsidRPr="00F143B8" w:rsidRDefault="00F143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14:paraId="5106020E" w14:textId="77777777" w:rsidR="00DE6561" w:rsidRPr="00F143B8" w:rsidRDefault="00DE6561">
      <w:pPr>
        <w:autoSpaceDE w:val="0"/>
        <w:autoSpaceDN w:val="0"/>
        <w:spacing w:after="0" w:line="14" w:lineRule="exact"/>
        <w:rPr>
          <w:lang w:val="ru-RU"/>
        </w:rPr>
      </w:pPr>
    </w:p>
    <w:p w14:paraId="6E89A8BA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:rsidRPr="001F0523" w14:paraId="01577334" w14:textId="77777777">
        <w:trPr>
          <w:trHeight w:hRule="exact" w:val="1842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1AD903" w14:textId="77777777" w:rsidR="00DE6561" w:rsidRPr="00F143B8" w:rsidRDefault="00DE6561">
            <w:pPr>
              <w:rPr>
                <w:lang w:val="ru-RU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4223A" w14:textId="77777777" w:rsidR="00DE6561" w:rsidRPr="00F143B8" w:rsidRDefault="00DE6561">
            <w:pPr>
              <w:rPr>
                <w:lang w:val="ru-RU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A1F89D" w14:textId="77777777" w:rsidR="00DE6561" w:rsidRPr="00F143B8" w:rsidRDefault="00DE6561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CB8E4D" w14:textId="77777777" w:rsidR="00DE6561" w:rsidRPr="00F143B8" w:rsidRDefault="00DE6561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F1623" w14:textId="77777777" w:rsidR="00DE6561" w:rsidRPr="00F143B8" w:rsidRDefault="00DE6561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1016D" w14:textId="77777777" w:rsidR="00DE6561" w:rsidRPr="00F143B8" w:rsidRDefault="00DE6561">
            <w:pPr>
              <w:rPr>
                <w:lang w:val="ru-RU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07BBA" w14:textId="77777777" w:rsidR="00DE6561" w:rsidRPr="00F143B8" w:rsidRDefault="00DE6561">
            <w:pPr>
              <w:rPr>
                <w:lang w:val="ru-RU"/>
              </w:rPr>
            </w:pPr>
          </w:p>
        </w:tc>
      </w:tr>
    </w:tbl>
    <w:p w14:paraId="12EB4332" w14:textId="77777777" w:rsidR="00DE6561" w:rsidRPr="00F143B8" w:rsidRDefault="00DE6561">
      <w:pPr>
        <w:autoSpaceDE w:val="0"/>
        <w:autoSpaceDN w:val="0"/>
        <w:spacing w:after="0" w:line="1828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:rsidRPr="001F0523" w14:paraId="7F41991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D9C9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C7659" w14:textId="77777777" w:rsidR="00DE6561" w:rsidRPr="00F143B8" w:rsidRDefault="00F143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</w:t>
            </w:r>
          </w:p>
          <w:p w14:paraId="39852CAB" w14:textId="77777777" w:rsidR="00DE6561" w:rsidRPr="00F143B8" w:rsidRDefault="00F143B8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Война и дети в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произведениях о Великой Отечественной  войне.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F6B2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F42A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D38C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779C48" w14:textId="5E1BC79D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B35145" w14:textId="77777777" w:rsidR="00DE6561" w:rsidRPr="00F143B8" w:rsidRDefault="00F143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E6561" w14:paraId="55DAF044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BA73C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B572D" w14:textId="39349470" w:rsidR="00DE6561" w:rsidRDefault="00F143B8">
            <w:pPr>
              <w:autoSpaceDE w:val="0"/>
              <w:autoSpaceDN w:val="0"/>
              <w:spacing w:before="100" w:after="0" w:line="281" w:lineRule="auto"/>
              <w:ind w:left="72" w:right="144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писателей 19-21 веков на тему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В.Г.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Короленко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C04C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дурном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  <w:p w14:paraId="48FC43E5" w14:textId="77777777" w:rsidR="00DE6561" w:rsidRDefault="00F143B8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 судьи.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58D6C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F2AED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AE6C88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6A493" w14:textId="6AC5B7A3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48F51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429A05F4" w14:textId="77777777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0326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96643" w14:textId="77777777" w:rsidR="00DE6561" w:rsidRPr="00F143B8" w:rsidRDefault="00F143B8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отечественных писателей 19-21 веков на тему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детства. В.Г. Короленко "В дурном обществе".</w:t>
            </w:r>
          </w:p>
          <w:p w14:paraId="47350CEE" w14:textId="77777777" w:rsidR="00DE6561" w:rsidRDefault="00F143B8">
            <w:pPr>
              <w:autoSpaceDE w:val="0"/>
              <w:autoSpaceDN w:val="0"/>
              <w:spacing w:before="70" w:after="0" w:line="271" w:lineRule="auto"/>
              <w:ind w:left="72" w:right="720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Жизнь среди серых камней.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Тыбурция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DD23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653F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FBEE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ADEFB" w14:textId="3E22CDBE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93F3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:rsidRPr="001F0523" w14:paraId="7F559BDA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342A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1A2F2" w14:textId="312F627B" w:rsidR="00DE6561" w:rsidRPr="00F143B8" w:rsidRDefault="00F143B8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В.Г. Короленко «В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дурном обществе», глава</w:t>
            </w:r>
            <w:r w:rsidR="00C04CF6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«Кукла» - кульминация повести. Простота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выразительность языка повести. Путь Васи к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правде и добру.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4C4F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4907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71E8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B70E5" w14:textId="583BD0A8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6D63B" w14:textId="77777777" w:rsidR="00DE6561" w:rsidRPr="00F143B8" w:rsidRDefault="00F143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E6561" w14:paraId="731D0327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8F54E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77599" w14:textId="77777777" w:rsidR="00DE6561" w:rsidRDefault="00F143B8">
            <w:pPr>
              <w:autoSpaceDE w:val="0"/>
              <w:autoSpaceDN w:val="0"/>
              <w:spacing w:before="100" w:after="0" w:line="271" w:lineRule="auto"/>
              <w:ind w:left="72" w:right="432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РК. В. Крапивин "Тень Каравеллы".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73445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CEBB1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AE115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99BF2A" w14:textId="09C0A6AF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7949C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0C5C6B7C" w14:textId="77777777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EF13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9BDF3" w14:textId="77777777" w:rsidR="00DE6561" w:rsidRDefault="00F143B8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РК. В. Крапивин "Тень Каравеллы". Что значит дружба в жизни героев?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"Образы детей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литературных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произведениях".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8F8B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AF58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9FC8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ABC7C" w14:textId="3EC73F65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DC648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14:paraId="509437C8" w14:textId="77777777" w:rsidR="00DE6561" w:rsidRDefault="00DE6561">
      <w:pPr>
        <w:autoSpaceDE w:val="0"/>
        <w:autoSpaceDN w:val="0"/>
        <w:spacing w:after="0" w:line="14" w:lineRule="exact"/>
      </w:pPr>
    </w:p>
    <w:p w14:paraId="612CD549" w14:textId="77777777" w:rsidR="00DE6561" w:rsidRDefault="00DE6561">
      <w:pPr>
        <w:autoSpaceDE w:val="0"/>
        <w:autoSpaceDN w:val="0"/>
        <w:spacing w:after="0" w:line="14" w:lineRule="exact"/>
      </w:pPr>
    </w:p>
    <w:p w14:paraId="0FFF455D" w14:textId="77777777" w:rsidR="00DE6561" w:rsidRDefault="00DE6561">
      <w:pPr>
        <w:sectPr w:rsidR="00DE6561">
          <w:pgSz w:w="11900" w:h="16840"/>
          <w:pgMar w:top="0" w:right="650" w:bottom="8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F14AD38" w14:textId="77777777" w:rsidR="00DE6561" w:rsidRDefault="00DE65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14:paraId="7857499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60C2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DAAC3" w14:textId="77777777" w:rsidR="00DE6561" w:rsidRPr="00F143B8" w:rsidRDefault="00F143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Развитие речи. Написание отзыва на произведение, посвященное детству и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детям.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CA5D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359B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579D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F8446" w14:textId="7CD7EBE4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22522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E6561" w14:paraId="0DB336D4" w14:textId="77777777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E0CB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A24BD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приключенческого жанра.</w:t>
            </w:r>
          </w:p>
          <w:p w14:paraId="1AD04E37" w14:textId="77777777" w:rsidR="00DE6561" w:rsidRPr="00F143B8" w:rsidRDefault="00F143B8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 Булычёв "Девочка, с которой ничего не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случится", "Миллион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приключений" (одно по выбору).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548A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1231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CA6F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F0C21" w14:textId="028180BE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12E1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2CEA5437" w14:textId="77777777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B152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6F3C5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приключенческого жанра.</w:t>
            </w:r>
          </w:p>
          <w:p w14:paraId="6472C9C5" w14:textId="77777777" w:rsidR="00DE6561" w:rsidRPr="00F143B8" w:rsidRDefault="00F143B8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К. Булычёв "Девочка, с которой ничего не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случится", "Миллион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приключений" (одно по выбору).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3787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218C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E053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B67F9" w14:textId="3D34B6B1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0967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5BFC1E6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D7FC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0C8953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приключенческого жанра.</w:t>
            </w:r>
          </w:p>
          <w:p w14:paraId="1EFD3BA7" w14:textId="77777777" w:rsidR="00DE6561" w:rsidRDefault="00F143B8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Сюжет, композиция,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 образов.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E62AF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A3F0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20197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D35EE" w14:textId="2A516A96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ACD8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2874BA3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27CF4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8B468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приключенческого жанра.</w:t>
            </w:r>
          </w:p>
          <w:p w14:paraId="0C3DE84E" w14:textId="77777777" w:rsidR="00DE6561" w:rsidRDefault="00F143B8">
            <w:pPr>
              <w:autoSpaceDE w:val="0"/>
              <w:autoSpaceDN w:val="0"/>
              <w:spacing w:before="70" w:after="0" w:line="262" w:lineRule="auto"/>
              <w:ind w:left="72" w:right="144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Сюжет, композиция,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система образов.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05A8D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A216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0778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78EA0" w14:textId="1072D583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77C9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534CC8AD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8199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A47EA" w14:textId="77777777" w:rsidR="00DE6561" w:rsidRPr="00F143B8" w:rsidRDefault="00F143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Внеклассное чтение. П.</w:t>
            </w:r>
          </w:p>
          <w:p w14:paraId="1DC5AD3C" w14:textId="77777777" w:rsidR="00DE6561" w:rsidRDefault="00F143B8">
            <w:pPr>
              <w:autoSpaceDE w:val="0"/>
              <w:autoSpaceDN w:val="0"/>
              <w:spacing w:before="70" w:after="0" w:line="271" w:lineRule="auto"/>
              <w:ind w:left="72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Бажов "Хозяйка Медной горы".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3866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6F7D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E498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47546D" w14:textId="2075ADFA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E9CA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6B23BAF5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B6F70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AEE652" w14:textId="77777777" w:rsidR="00DE6561" w:rsidRPr="00F143B8" w:rsidRDefault="00F143B8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Литература народов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Российской Федерации.</w:t>
            </w:r>
          </w:p>
          <w:p w14:paraId="38C687F8" w14:textId="77777777" w:rsidR="00DE6561" w:rsidRPr="00F143B8" w:rsidRDefault="00F143B8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Р.Г. Гамзатов. "Песня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соловья"; М. Карим. «Эту песню мать мне пела»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(одно по выбору).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B0711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AE613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94B01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F58FB" w14:textId="5DA009D0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55326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5C1946D3" w14:textId="77777777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C8474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628B5E" w14:textId="77777777" w:rsidR="00DE6561" w:rsidRPr="00F143B8" w:rsidRDefault="00F143B8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Развитие речи.</w:t>
            </w:r>
          </w:p>
          <w:p w14:paraId="39894734" w14:textId="77777777" w:rsidR="00DE6561" w:rsidRPr="00F143B8" w:rsidRDefault="00F143B8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Сочинение-рассуждение по предложенной теме на основе прочитанных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стихотворений.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D564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2D69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EB2D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0FD63" w14:textId="5FA56107" w:rsidR="00DE6561" w:rsidRDefault="00DE6561">
            <w:pPr>
              <w:autoSpaceDE w:val="0"/>
              <w:autoSpaceDN w:val="0"/>
              <w:spacing w:before="98" w:after="0" w:line="230" w:lineRule="auto"/>
              <w:ind w:left="72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599C8" w14:textId="77777777" w:rsidR="00DE6561" w:rsidRDefault="00F143B8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14:paraId="50BEFD32" w14:textId="77777777" w:rsidR="00DE6561" w:rsidRDefault="00DE6561">
      <w:pPr>
        <w:autoSpaceDE w:val="0"/>
        <w:autoSpaceDN w:val="0"/>
        <w:spacing w:after="0" w:line="14" w:lineRule="exact"/>
      </w:pPr>
    </w:p>
    <w:p w14:paraId="4A043A42" w14:textId="77777777" w:rsidR="00DE6561" w:rsidRDefault="00DE6561">
      <w:pPr>
        <w:sectPr w:rsidR="00DE6561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F3BE0AD" w14:textId="77777777" w:rsidR="00DE6561" w:rsidRDefault="00DE65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14:paraId="7096314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7198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A1660" w14:textId="77777777" w:rsidR="00DE6561" w:rsidRPr="00F143B8" w:rsidRDefault="00F143B8">
            <w:pPr>
              <w:tabs>
                <w:tab w:val="left" w:pos="132"/>
              </w:tabs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Х.К. Андерсен. "Снежная  королева" - сказка 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победе любви и добра.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9104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3595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7A37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6067D" w14:textId="66883C08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3941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57B6637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D03E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BB74AF" w14:textId="519C61C6" w:rsidR="00DE6561" w:rsidRPr="00F143B8" w:rsidRDefault="00F143B8">
            <w:pPr>
              <w:tabs>
                <w:tab w:val="left" w:pos="732"/>
              </w:tabs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Х.К. Андерсен. "Снежная королева". Превосходство душевной красоты над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внешней.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8272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2EB3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78ED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F24AC" w14:textId="1373EDBA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EA32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7F5ADEB0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1B01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CDACA" w14:textId="30B9FCFE" w:rsidR="00DE6561" w:rsidRPr="00F143B8" w:rsidRDefault="00F143B8">
            <w:pPr>
              <w:tabs>
                <w:tab w:val="left" w:pos="492"/>
              </w:tabs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Кэролл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5C8243F5" w14:textId="77777777" w:rsidR="00DE6561" w:rsidRPr="00F143B8" w:rsidRDefault="00F143B8">
            <w:pPr>
              <w:autoSpaceDE w:val="0"/>
              <w:autoSpaceDN w:val="0"/>
              <w:spacing w:before="72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«Алиса в стране чудес».</w:t>
            </w:r>
          </w:p>
          <w:p w14:paraId="0C760046" w14:textId="77777777" w:rsidR="00DE6561" w:rsidRPr="00F143B8" w:rsidRDefault="00F143B8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Стиль и язык,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приёмы.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530F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4E5D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D1A4E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B0C055" w14:textId="6173C4D8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F6B7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3ADE8C6D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1E0F0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47584" w14:textId="1CF52F86" w:rsidR="00DE6561" w:rsidRPr="00F143B8" w:rsidRDefault="00F143B8">
            <w:pPr>
              <w:tabs>
                <w:tab w:val="left" w:pos="732"/>
              </w:tabs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сказочная проза. Л.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Кэролл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</w:p>
          <w:p w14:paraId="5F8CEBDE" w14:textId="77777777" w:rsidR="00DE6561" w:rsidRPr="00F143B8" w:rsidRDefault="00F143B8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«Алиса в стране чудес».</w:t>
            </w:r>
          </w:p>
          <w:p w14:paraId="3C419637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Стиль и язык,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художественные приёмы.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C8B68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CDCF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E4B9F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EAC84" w14:textId="31538F3A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D2CD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1B22F45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DF44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16152" w14:textId="77777777" w:rsidR="00DE6561" w:rsidRDefault="00F143B8">
            <w:pPr>
              <w:autoSpaceDE w:val="0"/>
              <w:autoSpaceDN w:val="0"/>
              <w:spacing w:before="98" w:after="0" w:line="262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Художественный мир литературной сказки.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F679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6262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1C01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640999" w14:textId="6DAA681A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D1367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13E09C1E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5165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69B77" w14:textId="77777777" w:rsidR="00DE6561" w:rsidRDefault="00F143B8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Твен «Приключения Тома Сойера»: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неповторимый мир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дружбы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6DCE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4638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A1572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57821" w14:textId="3D68AAF3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E48E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2B1B3485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1F39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A55F2" w14:textId="77777777" w:rsidR="00DE6561" w:rsidRDefault="00F143B8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М. Твен «Приключения Тома Сойера»: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неповторимый мир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детства.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дружбы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0154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E3CD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1907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14A67" w14:textId="73730FB4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02B5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39B9DD0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AA7A9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ED3F7" w14:textId="77777777" w:rsidR="00DE6561" w:rsidRPr="00F143B8" w:rsidRDefault="00F143B8">
            <w:pPr>
              <w:autoSpaceDE w:val="0"/>
              <w:autoSpaceDN w:val="0"/>
              <w:spacing w:before="100" w:after="0"/>
              <w:ind w:left="72" w:right="144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Дж. Лондон. «Сказание о </w:t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Кише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»:  нравственное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взросление героев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рассказа.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D66ED8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70C37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C7936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307A7" w14:textId="202E6E05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94F08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6A73ACB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1C17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8D818" w14:textId="77777777" w:rsidR="00DE6561" w:rsidRPr="00F143B8" w:rsidRDefault="00F143B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приключенческая проза. Р.Л. Стивенсон "Остров сокровищ" ( главы).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96B19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8A3E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5044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0E697" w14:textId="303F7296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AF27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4E4824AB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6F11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C6ADA" w14:textId="77777777" w:rsidR="00DE6561" w:rsidRPr="00F143B8" w:rsidRDefault="00F143B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приключенческая проза. Р.Л. Стивенсон "Остров сокровищ" ( главы).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C298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0FA87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7DD8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9EDF1" w14:textId="0D1BA3E3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9F9F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40B39215" w14:textId="77777777" w:rsidR="00DE6561" w:rsidRDefault="00DE6561">
      <w:pPr>
        <w:autoSpaceDE w:val="0"/>
        <w:autoSpaceDN w:val="0"/>
        <w:spacing w:after="0" w:line="14" w:lineRule="exact"/>
      </w:pPr>
    </w:p>
    <w:p w14:paraId="43F800ED" w14:textId="77777777" w:rsidR="00DE6561" w:rsidRDefault="00DE6561">
      <w:pPr>
        <w:sectPr w:rsidR="00DE6561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C486103" w14:textId="77777777" w:rsidR="00DE6561" w:rsidRDefault="00DE6561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E6561" w14:paraId="6621262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E6C8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773D4" w14:textId="77777777" w:rsidR="00DE6561" w:rsidRPr="00F143B8" w:rsidRDefault="00F143B8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приключенческая проза. Р.Л. Стивенсон "Чёрная стрела" (главы).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03699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70DC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7E35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9FB03" w14:textId="786AE233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FA3F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7D146501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1524E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F2D4A" w14:textId="77777777" w:rsidR="00DE6561" w:rsidRPr="00F143B8" w:rsidRDefault="00F143B8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Зарубежная проза о животных. Э. Сетон-Томпсон. "Арно".</w:t>
            </w:r>
          </w:p>
          <w:p w14:paraId="30F93724" w14:textId="77777777" w:rsidR="00DE6561" w:rsidRPr="00F143B8" w:rsidRDefault="00F143B8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Героическая судьба почтового голубя.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52FF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D6F3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181ED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24A38" w14:textId="3774BB35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6407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0CFBEEBB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3CBA8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589BE8" w14:textId="77777777" w:rsidR="00DE6561" w:rsidRDefault="00F143B8">
            <w:pPr>
              <w:autoSpaceDE w:val="0"/>
              <w:autoSpaceDN w:val="0"/>
              <w:spacing w:before="100" w:after="0" w:line="271" w:lineRule="auto"/>
              <w:ind w:left="72" w:right="576"/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Э. Сетон-Томпсон.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2161C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6E958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629F27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047E7" w14:textId="143EC3B0" w:rsidR="00DE6561" w:rsidRDefault="00DE6561">
            <w:pPr>
              <w:autoSpaceDE w:val="0"/>
              <w:autoSpaceDN w:val="0"/>
              <w:spacing w:before="100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32D41" w14:textId="77777777" w:rsidR="00DE6561" w:rsidRDefault="00F143B8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:rsidRPr="001F0523" w14:paraId="1F5A381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246C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627877" w14:textId="77777777" w:rsidR="00DE6561" w:rsidRPr="00F143B8" w:rsidRDefault="00F143B8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Зарубежная проза о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животных. Дж. Даррелл "Говорящий свёрток".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4593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CEEFEA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6BD8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328005" w14:textId="46E5EBD6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629B1" w14:textId="77777777" w:rsidR="00DE6561" w:rsidRPr="00F143B8" w:rsidRDefault="00F143B8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143B8">
              <w:rPr>
                <w:lang w:val="ru-RU"/>
              </w:rPr>
              <w:br/>
            </w:r>
            <w:proofErr w:type="spellStart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E6561" w14:paraId="33C81DFB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71E40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07129" w14:textId="77777777" w:rsidR="00DE6561" w:rsidRPr="00F143B8" w:rsidRDefault="00F143B8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Внеклассное чтение. "Моя любимая книга </w:t>
            </w:r>
            <w:r w:rsidRPr="00F143B8">
              <w:rPr>
                <w:lang w:val="ru-RU"/>
              </w:rPr>
              <w:br/>
            </w: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зарубежного автора".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23205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05DB0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0AD5B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741AA" w14:textId="7D9553B8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F0D2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18D47087" w14:textId="77777777" w:rsidTr="00C04CF6">
        <w:trPr>
          <w:trHeight w:hRule="exact" w:val="77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3025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DD3D9" w14:textId="7FBBE6E4" w:rsidR="00DE6561" w:rsidRDefault="00F143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4D23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0A20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3E909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7FF509" w14:textId="64B9B805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80A00" w14:textId="77777777" w:rsidR="00DE6561" w:rsidRDefault="00F143B8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E6561" w14:paraId="0C2342E9" w14:textId="77777777" w:rsidTr="00C04CF6">
        <w:trPr>
          <w:trHeight w:hRule="exact" w:val="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DAC4F" w14:textId="77777777" w:rsidR="00DE6561" w:rsidRDefault="00F143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80E31" w14:textId="38173036" w:rsidR="00DE6561" w:rsidRDefault="00F143B8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5502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21E18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D5082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778EB" w14:textId="43D59386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6AFCF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Тестирование;</w:t>
            </w:r>
          </w:p>
        </w:tc>
      </w:tr>
      <w:tr w:rsidR="00DE6561" w14:paraId="34066C79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AACA7" w14:textId="77777777" w:rsidR="00DE6561" w:rsidRDefault="00F143B8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E4B7F" w14:textId="77777777" w:rsidR="00DE6561" w:rsidRPr="00F143B8" w:rsidRDefault="00F143B8" w:rsidP="00C04CF6">
            <w:pPr>
              <w:autoSpaceDE w:val="0"/>
              <w:autoSpaceDN w:val="0"/>
              <w:spacing w:after="0" w:line="240" w:lineRule="auto"/>
              <w:ind w:left="72" w:right="288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Обобщение изученного: мой читательский опыт.</w:t>
            </w:r>
          </w:p>
          <w:p w14:paraId="1FB33642" w14:textId="77777777" w:rsidR="00DE6561" w:rsidRDefault="00F143B8" w:rsidP="00C04CF6">
            <w:pPr>
              <w:autoSpaceDE w:val="0"/>
              <w:autoSpaceDN w:val="0"/>
              <w:spacing w:after="0" w:line="24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3543C4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57C1C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72A1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5BD97" w14:textId="7389513F" w:rsidR="00DE6561" w:rsidRDefault="00DE6561">
            <w:pPr>
              <w:autoSpaceDE w:val="0"/>
              <w:autoSpaceDN w:val="0"/>
              <w:spacing w:before="98" w:after="0" w:line="230" w:lineRule="auto"/>
              <w:jc w:val="center"/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74DF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E6561" w14:paraId="640B69CC" w14:textId="77777777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C27E9" w14:textId="77777777" w:rsidR="00DE6561" w:rsidRPr="00F143B8" w:rsidRDefault="00F143B8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F143B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3FA33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24761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90756" w14:textId="77777777" w:rsidR="00DE6561" w:rsidRDefault="00F143B8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</w:tr>
    </w:tbl>
    <w:p w14:paraId="24E6A52E" w14:textId="77777777" w:rsidR="00DE6561" w:rsidRDefault="00DE6561">
      <w:pPr>
        <w:autoSpaceDE w:val="0"/>
        <w:autoSpaceDN w:val="0"/>
        <w:spacing w:after="0" w:line="14" w:lineRule="exact"/>
      </w:pPr>
    </w:p>
    <w:p w14:paraId="3F5BA908" w14:textId="77777777" w:rsidR="00DE6561" w:rsidRDefault="00DE6561">
      <w:pPr>
        <w:sectPr w:rsidR="00DE6561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A707126" w14:textId="77777777" w:rsidR="00DE6561" w:rsidRDefault="00DE6561">
      <w:pPr>
        <w:autoSpaceDE w:val="0"/>
        <w:autoSpaceDN w:val="0"/>
        <w:spacing w:after="78" w:line="220" w:lineRule="exact"/>
      </w:pPr>
    </w:p>
    <w:p w14:paraId="06B17F19" w14:textId="77777777" w:rsidR="00DE6561" w:rsidRDefault="00F143B8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62658FB6" w14:textId="77777777" w:rsidR="00DE6561" w:rsidRDefault="00F143B8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6D472AB5" w14:textId="77777777" w:rsidR="00DE6561" w:rsidRPr="00F143B8" w:rsidRDefault="00F143B8">
      <w:pPr>
        <w:autoSpaceDE w:val="0"/>
        <w:autoSpaceDN w:val="0"/>
        <w:spacing w:before="166" w:after="0" w:line="271" w:lineRule="auto"/>
        <w:ind w:right="432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Литература (в 2 частях), 5 класс /Коровина В.Я., Журавлев В.П., Коровин В.И., АО «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Издательство«Просвещение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»;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5E3E49AE" w14:textId="77777777" w:rsidR="00DE6561" w:rsidRPr="00F143B8" w:rsidRDefault="00F143B8">
      <w:pPr>
        <w:autoSpaceDE w:val="0"/>
        <w:autoSpaceDN w:val="0"/>
        <w:spacing w:before="262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169D6FA8" w14:textId="77777777" w:rsidR="00DE6561" w:rsidRPr="00F143B8" w:rsidRDefault="00F143B8">
      <w:pPr>
        <w:autoSpaceDE w:val="0"/>
        <w:autoSpaceDN w:val="0"/>
        <w:spacing w:before="166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1. Беляева Н. В.</w:t>
      </w:r>
    </w:p>
    <w:p w14:paraId="30D13289" w14:textId="77777777" w:rsidR="00DE6561" w:rsidRPr="00F143B8" w:rsidRDefault="00F143B8">
      <w:pPr>
        <w:autoSpaceDE w:val="0"/>
        <w:autoSpaceDN w:val="0"/>
        <w:spacing w:before="70" w:after="0" w:line="274" w:lineRule="auto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Уроки литературы в 5 классе. Поурочные </w:t>
      </w:r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разработки :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учеб. пособие для </w:t>
      </w:r>
      <w:proofErr w:type="spell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общеобразоват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. организаций / Н. В. Беляева. — 3-е изд. — </w:t>
      </w:r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М. :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Просвещение, 2016. — 252 с. -</w:t>
      </w:r>
      <w:r w:rsidRPr="00F143B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prosv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attachment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/696</w:t>
      </w:r>
      <w:r>
        <w:rPr>
          <w:rFonts w:ascii="Times New Roman" w:eastAsia="Times New Roman" w:hAnsi="Times New Roman"/>
          <w:color w:val="000000"/>
          <w:sz w:val="24"/>
        </w:rPr>
        <w:t>b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a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23-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2</w:t>
      </w:r>
      <w:r>
        <w:rPr>
          <w:rFonts w:ascii="Times New Roman" w:eastAsia="Times New Roman" w:hAnsi="Times New Roman"/>
          <w:color w:val="000000"/>
          <w:sz w:val="24"/>
        </w:rPr>
        <w:t>d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3-11</w:t>
      </w:r>
      <w:r>
        <w:rPr>
          <w:rFonts w:ascii="Times New Roman" w:eastAsia="Times New Roman" w:hAnsi="Times New Roman"/>
          <w:color w:val="000000"/>
          <w:sz w:val="24"/>
        </w:rPr>
        <w:t>e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0-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acba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-001018890642.</w:t>
      </w:r>
      <w:r>
        <w:rPr>
          <w:rFonts w:ascii="Times New Roman" w:eastAsia="Times New Roman" w:hAnsi="Times New Roman"/>
          <w:color w:val="000000"/>
          <w:sz w:val="24"/>
        </w:rPr>
        <w:t>pdf</w:t>
      </w:r>
    </w:p>
    <w:p w14:paraId="648C7594" w14:textId="77777777" w:rsidR="00DE6561" w:rsidRPr="00F143B8" w:rsidRDefault="00F143B8">
      <w:pPr>
        <w:autoSpaceDE w:val="0"/>
        <w:autoSpaceDN w:val="0"/>
        <w:spacing w:before="406" w:after="0" w:line="271" w:lineRule="auto"/>
        <w:ind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2. В. Я. Коровина, И. С. </w:t>
      </w:r>
      <w:proofErr w:type="spellStart"/>
      <w:proofErr w:type="gramStart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Збарский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.Литература</w:t>
      </w:r>
      <w:proofErr w:type="gram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. 5 класс. Методические советы. Под редакцией В. И. Коровина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nsportal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shkola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literatura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library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/2014/10/21/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ya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korovina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s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zbarskiy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literatura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-5-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metodicheskie</w:t>
      </w:r>
      <w:proofErr w:type="spellEnd"/>
    </w:p>
    <w:p w14:paraId="7B87975D" w14:textId="77777777" w:rsidR="00DE6561" w:rsidRPr="00F143B8" w:rsidRDefault="00F143B8">
      <w:pPr>
        <w:autoSpaceDE w:val="0"/>
        <w:autoSpaceDN w:val="0"/>
        <w:spacing w:before="406" w:after="0"/>
        <w:ind w:right="144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3. Методические пособия УМК А. Н. Архангельского, Т. Ю. Смирновой. Литература (5-9) Источник: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metodicheskaja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pomosch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materialy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predmet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literatura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umk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liniya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umk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Pr="00F143B8">
        <w:rPr>
          <w:lang w:val="ru-RU"/>
        </w:rPr>
        <w:br/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arhangelskogo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literatura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-5-9_</w:t>
      </w:r>
      <w:r>
        <w:rPr>
          <w:rFonts w:ascii="Times New Roman" w:eastAsia="Times New Roman" w:hAnsi="Times New Roman"/>
          <w:color w:val="000000"/>
          <w:sz w:val="24"/>
        </w:rPr>
        <w:t>type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metodicheskoe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posobie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rosuchebnik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material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literatura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-5-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klass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metodicheskoe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posobie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0611/</w:t>
      </w:r>
    </w:p>
    <w:p w14:paraId="1BC6BA81" w14:textId="77777777" w:rsidR="00DE6561" w:rsidRPr="00F143B8" w:rsidRDefault="00F143B8">
      <w:pPr>
        <w:autoSpaceDE w:val="0"/>
        <w:autoSpaceDN w:val="0"/>
        <w:spacing w:before="262" w:after="0" w:line="230" w:lineRule="auto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31EDBA1C" w14:textId="77777777" w:rsidR="00DE6561" w:rsidRPr="00F143B8" w:rsidRDefault="00F143B8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/14/5/ </w:t>
      </w:r>
      <w:r w:rsidRPr="00F143B8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modules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14:paraId="08099672" w14:textId="77777777" w:rsidR="00DE6561" w:rsidRPr="00F143B8" w:rsidRDefault="00F143B8">
      <w:pPr>
        <w:autoSpaceDE w:val="0"/>
        <w:autoSpaceDN w:val="0"/>
        <w:spacing w:before="70" w:after="0" w:line="281" w:lineRule="auto"/>
        <w:ind w:right="2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op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modload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name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Web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Links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file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index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r>
        <w:rPr>
          <w:rFonts w:ascii="Times New Roman" w:eastAsia="Times New Roman" w:hAnsi="Times New Roman"/>
          <w:color w:val="000000"/>
          <w:sz w:val="24"/>
        </w:rPr>
        <w:t>l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_</w:t>
      </w:r>
      <w:r>
        <w:rPr>
          <w:rFonts w:ascii="Times New Roman" w:eastAsia="Times New Roman" w:hAnsi="Times New Roman"/>
          <w:color w:val="000000"/>
          <w:sz w:val="24"/>
        </w:rPr>
        <w:t>op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viewlink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&amp;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cid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=299&amp;</w:t>
      </w:r>
      <w:r>
        <w:rPr>
          <w:rFonts w:ascii="Times New Roman" w:eastAsia="Times New Roman" w:hAnsi="Times New Roman"/>
          <w:color w:val="000000"/>
          <w:sz w:val="24"/>
        </w:rPr>
        <w:t>fids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[]=269/ Каталог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образовательных ресурсов по литературе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litera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/ – Коллекция: русская и зарубежная литература для школы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lit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/ – Электронная версия газеты «Литература». Сайт для учителей «Я иду на урок литературы»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olympiads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mccme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turlom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/ – Турнир имени М. В. Ломоносова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svetozar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>/– Открытая международная Интернет-олимпиада школьников по русскому языку «Светозар»</w:t>
      </w:r>
    </w:p>
    <w:p w14:paraId="72DD57D2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07F0D46" w14:textId="77777777" w:rsidR="00DE6561" w:rsidRPr="00F143B8" w:rsidRDefault="00DE6561">
      <w:pPr>
        <w:autoSpaceDE w:val="0"/>
        <w:autoSpaceDN w:val="0"/>
        <w:spacing w:after="78" w:line="220" w:lineRule="exact"/>
        <w:rPr>
          <w:lang w:val="ru-RU"/>
        </w:rPr>
      </w:pPr>
    </w:p>
    <w:p w14:paraId="152D052F" w14:textId="77777777" w:rsidR="00DE6561" w:rsidRPr="00F143B8" w:rsidRDefault="00F143B8">
      <w:pPr>
        <w:autoSpaceDE w:val="0"/>
        <w:autoSpaceDN w:val="0"/>
        <w:spacing w:after="0" w:line="398" w:lineRule="auto"/>
        <w:ind w:right="432"/>
        <w:rPr>
          <w:lang w:val="ru-RU"/>
        </w:rPr>
      </w:pP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</w:t>
      </w:r>
      <w:r w:rsidRPr="00F143B8">
        <w:rPr>
          <w:lang w:val="ru-RU"/>
        </w:rPr>
        <w:br/>
      </w:r>
      <w:r w:rsidRPr="00F143B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14:paraId="7B2C8BE0" w14:textId="77777777" w:rsidR="00DE6561" w:rsidRPr="00F143B8" w:rsidRDefault="00DE6561">
      <w:pPr>
        <w:rPr>
          <w:lang w:val="ru-RU"/>
        </w:rPr>
        <w:sectPr w:rsidR="00DE6561" w:rsidRPr="00F143B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6FF0C3A" w14:textId="77777777" w:rsidR="00F20F35" w:rsidRPr="00F143B8" w:rsidRDefault="00F20F35">
      <w:pPr>
        <w:rPr>
          <w:lang w:val="ru-RU"/>
        </w:rPr>
      </w:pPr>
    </w:p>
    <w:sectPr w:rsidR="00F20F35" w:rsidRPr="00F143B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F0523"/>
    <w:rsid w:val="0029639D"/>
    <w:rsid w:val="00326F90"/>
    <w:rsid w:val="00821C03"/>
    <w:rsid w:val="00A13544"/>
    <w:rsid w:val="00AA1D8D"/>
    <w:rsid w:val="00B47730"/>
    <w:rsid w:val="00C04CF6"/>
    <w:rsid w:val="00CB0664"/>
    <w:rsid w:val="00DE6561"/>
    <w:rsid w:val="00F143B8"/>
    <w:rsid w:val="00F20F3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0B75D"/>
  <w14:defaultImageDpi w14:val="300"/>
  <w15:docId w15:val="{DFA748CE-DB54-40B1-935E-D19019DE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Grid">
    <w:name w:val="TableGrid"/>
    <w:rsid w:val="001F0523"/>
    <w:pPr>
      <w:spacing w:after="0" w:line="240" w:lineRule="auto"/>
    </w:pPr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F01688-064B-40FB-ACE7-540E60A7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48</Pages>
  <Words>11631</Words>
  <Characters>66299</Characters>
  <Application>Microsoft Office Word</Application>
  <DocSecurity>0</DocSecurity>
  <Lines>552</Lines>
  <Paragraphs>155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77775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svetl</cp:lastModifiedBy>
  <cp:revision>5</cp:revision>
  <dcterms:created xsi:type="dcterms:W3CDTF">2022-07-12T12:20:00Z</dcterms:created>
  <dcterms:modified xsi:type="dcterms:W3CDTF">2022-11-13T12:12:00Z</dcterms:modified>
  <cp:category/>
</cp:coreProperties>
</file>