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71" w:rsidRDefault="00E23D71">
      <w:pPr>
        <w:autoSpaceDE w:val="0"/>
        <w:autoSpaceDN w:val="0"/>
        <w:spacing w:after="78" w:line="220" w:lineRule="exact"/>
      </w:pPr>
    </w:p>
    <w:p w:rsidR="00E23D71" w:rsidRPr="00854A78" w:rsidRDefault="00263A4B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C6D98" w:rsidRPr="00703FB5" w:rsidRDefault="005C6D98" w:rsidP="005C6D98">
      <w:pPr>
        <w:spacing w:after="605"/>
        <w:ind w:left="10" w:hanging="10"/>
        <w:jc w:val="center"/>
        <w:rPr>
          <w:lang w:val="ru-RU"/>
        </w:rPr>
      </w:pPr>
      <w:r w:rsidRPr="00703FB5">
        <w:rPr>
          <w:lang w:val="ru-RU"/>
        </w:rPr>
        <w:t>Министерство образования Оренбургской области</w:t>
      </w:r>
    </w:p>
    <w:p w:rsidR="005C6D98" w:rsidRPr="00703FB5" w:rsidRDefault="005C6D98" w:rsidP="005C6D98">
      <w:pPr>
        <w:spacing w:after="605"/>
        <w:ind w:left="192" w:right="5"/>
        <w:rPr>
          <w:lang w:val="ru-RU"/>
        </w:rPr>
      </w:pPr>
      <w:r>
        <w:rPr>
          <w:lang w:val="ru-RU"/>
        </w:rPr>
        <w:t xml:space="preserve">                             </w:t>
      </w:r>
      <w:r w:rsidRPr="00703FB5">
        <w:rPr>
          <w:lang w:val="ru-RU"/>
        </w:rPr>
        <w:t>Муниципальное казённое учреждение "Районный отдел образования"</w:t>
      </w:r>
    </w:p>
    <w:p w:rsidR="005C6D98" w:rsidRPr="00703FB5" w:rsidRDefault="005C6D98" w:rsidP="005C6D98">
      <w:pPr>
        <w:spacing w:after="1362"/>
        <w:ind w:left="10" w:right="1165" w:hanging="10"/>
        <w:jc w:val="center"/>
        <w:rPr>
          <w:lang w:val="ru-RU"/>
        </w:rPr>
      </w:pPr>
      <w:r w:rsidRPr="00703FB5">
        <w:rPr>
          <w:lang w:val="ru-RU"/>
        </w:rPr>
        <w:t>МОБУ Спасская СОШ</w:t>
      </w:r>
    </w:p>
    <w:p w:rsidR="005C6D98" w:rsidRPr="00703FB5" w:rsidRDefault="005C6D98" w:rsidP="005C6D98">
      <w:pPr>
        <w:tabs>
          <w:tab w:val="center" w:pos="2023"/>
          <w:tab w:val="center" w:pos="6161"/>
        </w:tabs>
        <w:spacing w:after="0" w:line="259" w:lineRule="auto"/>
        <w:ind w:left="-1509"/>
        <w:rPr>
          <w:lang w:val="ru-RU"/>
        </w:rPr>
      </w:pPr>
      <w:r w:rsidRPr="00703FB5">
        <w:rPr>
          <w:sz w:val="20"/>
          <w:lang w:val="ru-RU"/>
        </w:rPr>
        <w:t xml:space="preserve"> </w:t>
      </w:r>
      <w:r w:rsidRPr="00703FB5">
        <w:rPr>
          <w:sz w:val="20"/>
          <w:lang w:val="ru-RU"/>
        </w:rPr>
        <w:tab/>
        <w:t xml:space="preserve"> </w:t>
      </w:r>
      <w:r w:rsidRPr="00703FB5">
        <w:rPr>
          <w:sz w:val="20"/>
          <w:lang w:val="ru-RU"/>
        </w:rPr>
        <w:tab/>
        <w:t>УТВЕРЖЕНО</w:t>
      </w:r>
    </w:p>
    <w:p w:rsidR="005C6D98" w:rsidRPr="00703FB5" w:rsidRDefault="005C6D98" w:rsidP="005C6D98">
      <w:pPr>
        <w:spacing w:after="148" w:line="265" w:lineRule="auto"/>
        <w:ind w:left="3145" w:hanging="10"/>
        <w:jc w:val="center"/>
        <w:rPr>
          <w:lang w:val="ru-RU"/>
        </w:rPr>
      </w:pPr>
      <w:r w:rsidRPr="00703FB5">
        <w:rPr>
          <w:sz w:val="20"/>
          <w:lang w:val="ru-RU"/>
        </w:rPr>
        <w:t>Директор</w:t>
      </w:r>
    </w:p>
    <w:p w:rsidR="005C6D98" w:rsidRPr="00703FB5" w:rsidRDefault="005C6D98" w:rsidP="005C6D98">
      <w:pPr>
        <w:spacing w:after="0" w:line="414" w:lineRule="auto"/>
        <w:ind w:left="5550" w:hanging="10"/>
        <w:rPr>
          <w:lang w:val="ru-RU"/>
        </w:rPr>
      </w:pPr>
      <w:proofErr w:type="spellStart"/>
      <w:r w:rsidRPr="00703FB5">
        <w:rPr>
          <w:sz w:val="20"/>
          <w:lang w:val="ru-RU"/>
        </w:rPr>
        <w:t>Лашманова</w:t>
      </w:r>
      <w:proofErr w:type="spellEnd"/>
      <w:r w:rsidRPr="00703FB5">
        <w:rPr>
          <w:sz w:val="20"/>
          <w:lang w:val="ru-RU"/>
        </w:rPr>
        <w:t xml:space="preserve"> Н.П.______________ Приказ №</w:t>
      </w:r>
    </w:p>
    <w:p w:rsidR="005C6D98" w:rsidRPr="00703FB5" w:rsidRDefault="005C6D98" w:rsidP="005C6D98">
      <w:pPr>
        <w:spacing w:after="1036" w:line="265" w:lineRule="auto"/>
        <w:ind w:left="3145" w:right="83" w:hanging="10"/>
        <w:jc w:val="center"/>
        <w:rPr>
          <w:lang w:val="ru-RU"/>
        </w:rPr>
      </w:pPr>
      <w:r w:rsidRPr="00703FB5">
        <w:rPr>
          <w:sz w:val="20"/>
          <w:lang w:val="ru-RU"/>
        </w:rPr>
        <w:t xml:space="preserve">от ""    </w:t>
      </w:r>
      <w:proofErr w:type="gramStart"/>
      <w:r w:rsidRPr="00703FB5">
        <w:rPr>
          <w:sz w:val="20"/>
          <w:lang w:val="ru-RU"/>
        </w:rPr>
        <w:t>г</w:t>
      </w:r>
      <w:proofErr w:type="gramEnd"/>
      <w:r w:rsidRPr="00703FB5">
        <w:rPr>
          <w:sz w:val="20"/>
          <w:lang w:val="ru-RU"/>
        </w:rPr>
        <w:t>.</w:t>
      </w:r>
    </w:p>
    <w:p w:rsidR="005C6D98" w:rsidRPr="00703FB5" w:rsidRDefault="005C6D98" w:rsidP="005C6D98">
      <w:pPr>
        <w:spacing w:after="30" w:line="265" w:lineRule="auto"/>
        <w:ind w:left="10" w:right="1350" w:hanging="10"/>
        <w:jc w:val="center"/>
        <w:rPr>
          <w:lang w:val="ru-RU"/>
        </w:rPr>
      </w:pPr>
      <w:r w:rsidRPr="00703FB5">
        <w:rPr>
          <w:b/>
          <w:lang w:val="ru-RU"/>
        </w:rPr>
        <w:t>РАБОЧАЯ ПРОГРАММА</w:t>
      </w:r>
    </w:p>
    <w:p w:rsidR="005C6D98" w:rsidRPr="00703FB5" w:rsidRDefault="005C6D98" w:rsidP="005C6D98">
      <w:pPr>
        <w:spacing w:after="126" w:line="265" w:lineRule="auto"/>
        <w:ind w:left="10" w:right="1352" w:hanging="10"/>
        <w:jc w:val="center"/>
        <w:rPr>
          <w:lang w:val="ru-RU"/>
        </w:rPr>
      </w:pPr>
      <w:r w:rsidRPr="00703FB5">
        <w:rPr>
          <w:b/>
          <w:lang w:val="ru-RU"/>
        </w:rPr>
        <w:t>(</w:t>
      </w:r>
      <w:r>
        <w:rPr>
          <w:b/>
        </w:rPr>
        <w:t>ID</w:t>
      </w:r>
      <w:r w:rsidRPr="00703FB5">
        <w:rPr>
          <w:b/>
          <w:lang w:val="ru-RU"/>
        </w:rPr>
        <w:t xml:space="preserve"> 3290216)</w:t>
      </w:r>
    </w:p>
    <w:p w:rsidR="005C6D98" w:rsidRPr="00703FB5" w:rsidRDefault="005C6D98" w:rsidP="005C6D98">
      <w:pPr>
        <w:spacing w:after="600"/>
        <w:ind w:left="1906" w:right="3064" w:hanging="10"/>
        <w:jc w:val="center"/>
        <w:rPr>
          <w:lang w:val="ru-RU"/>
        </w:rPr>
      </w:pPr>
      <w:r w:rsidRPr="00703FB5">
        <w:rPr>
          <w:lang w:val="ru-RU"/>
        </w:rPr>
        <w:t>учебного предмета «Изобразительное искусство»</w:t>
      </w:r>
    </w:p>
    <w:p w:rsidR="005C6D98" w:rsidRPr="00703FB5" w:rsidRDefault="005C6D98" w:rsidP="005C6D98">
      <w:pPr>
        <w:spacing w:after="2041"/>
        <w:ind w:left="1393" w:right="2544" w:hanging="10"/>
        <w:jc w:val="center"/>
        <w:rPr>
          <w:lang w:val="ru-RU"/>
        </w:rPr>
      </w:pPr>
      <w:r w:rsidRPr="00703FB5">
        <w:rPr>
          <w:lang w:val="ru-RU"/>
        </w:rPr>
        <w:t>для 4 класса начального общего образования на 2022-2023 учебный год</w:t>
      </w:r>
    </w:p>
    <w:p w:rsidR="005C6D98" w:rsidRPr="00703FB5" w:rsidRDefault="005C6D98" w:rsidP="005C6D98">
      <w:pPr>
        <w:spacing w:after="30" w:line="265" w:lineRule="auto"/>
        <w:ind w:left="10" w:right="-5" w:hanging="10"/>
        <w:jc w:val="right"/>
        <w:rPr>
          <w:lang w:val="ru-RU"/>
        </w:rPr>
      </w:pPr>
      <w:r w:rsidRPr="00703FB5">
        <w:rPr>
          <w:lang w:val="ru-RU"/>
        </w:rPr>
        <w:t xml:space="preserve">Составитель: </w:t>
      </w:r>
      <w:proofErr w:type="spellStart"/>
      <w:r w:rsidRPr="00703FB5">
        <w:rPr>
          <w:lang w:val="ru-RU"/>
        </w:rPr>
        <w:t>Коршикова</w:t>
      </w:r>
      <w:proofErr w:type="spellEnd"/>
      <w:r w:rsidRPr="00703FB5">
        <w:rPr>
          <w:lang w:val="ru-RU"/>
        </w:rPr>
        <w:t xml:space="preserve"> Любовь Михайловна</w:t>
      </w:r>
    </w:p>
    <w:p w:rsidR="005C6D98" w:rsidRPr="00703FB5" w:rsidRDefault="005C6D98" w:rsidP="005C6D98">
      <w:pPr>
        <w:spacing w:after="2820" w:line="265" w:lineRule="auto"/>
        <w:ind w:left="10" w:right="-5" w:hanging="10"/>
        <w:jc w:val="right"/>
        <w:rPr>
          <w:lang w:val="ru-RU"/>
        </w:rPr>
      </w:pPr>
      <w:r w:rsidRPr="00703FB5">
        <w:rPr>
          <w:lang w:val="ru-RU"/>
        </w:rPr>
        <w:t>учитель начальных классов</w:t>
      </w:r>
    </w:p>
    <w:p w:rsidR="005C6D98" w:rsidRDefault="005C6D98" w:rsidP="005C6D98">
      <w:pPr>
        <w:autoSpaceDE w:val="0"/>
        <w:autoSpaceDN w:val="0"/>
        <w:spacing w:before="978" w:after="0" w:line="230" w:lineRule="auto"/>
        <w:ind w:right="365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. Спасское 2022 г.</w:t>
      </w:r>
    </w:p>
    <w:p w:rsidR="005C6D98" w:rsidRDefault="005C6D98">
      <w:pPr>
        <w:autoSpaceDE w:val="0"/>
        <w:autoSpaceDN w:val="0"/>
        <w:spacing w:before="978" w:after="0" w:line="230" w:lineRule="auto"/>
        <w:ind w:right="3654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6D98" w:rsidRDefault="005C6D98">
      <w:pPr>
        <w:autoSpaceDE w:val="0"/>
        <w:autoSpaceDN w:val="0"/>
        <w:spacing w:before="978" w:after="0" w:line="230" w:lineRule="auto"/>
        <w:ind w:right="3654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6D98" w:rsidRDefault="005C6D98">
      <w:pPr>
        <w:autoSpaceDE w:val="0"/>
        <w:autoSpaceDN w:val="0"/>
        <w:spacing w:before="978" w:after="0" w:line="230" w:lineRule="auto"/>
        <w:ind w:right="3654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6D98" w:rsidRDefault="005C6D98">
      <w:pPr>
        <w:autoSpaceDE w:val="0"/>
        <w:autoSpaceDN w:val="0"/>
        <w:spacing w:before="978" w:after="0" w:line="230" w:lineRule="auto"/>
        <w:ind w:right="3654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23D71" w:rsidRPr="00854A78" w:rsidRDefault="00E23D71" w:rsidP="005C6D98">
      <w:pPr>
        <w:autoSpaceDE w:val="0"/>
        <w:autoSpaceDN w:val="0"/>
        <w:spacing w:before="70" w:after="0" w:line="230" w:lineRule="auto"/>
        <w:ind w:right="34"/>
        <w:jc w:val="center"/>
        <w:rPr>
          <w:lang w:val="ru-RU"/>
        </w:rPr>
        <w:sectPr w:rsidR="00E23D71" w:rsidRPr="00854A78">
          <w:pgSz w:w="11900" w:h="16840"/>
          <w:pgMar w:top="298" w:right="866" w:bottom="1440" w:left="738" w:header="720" w:footer="720" w:gutter="0"/>
          <w:cols w:space="720" w:equalWidth="0">
            <w:col w:w="10296" w:space="0"/>
          </w:cols>
          <w:docGrid w:linePitch="360"/>
        </w:sectPr>
      </w:pPr>
    </w:p>
    <w:p w:rsidR="00E23D71" w:rsidRPr="009D5D08" w:rsidRDefault="00263A4B">
      <w:pPr>
        <w:autoSpaceDE w:val="0"/>
        <w:autoSpaceDN w:val="0"/>
        <w:spacing w:after="0" w:line="230" w:lineRule="auto"/>
        <w:rPr>
          <w:lang w:val="ru-RU"/>
        </w:rPr>
      </w:pPr>
      <w:r w:rsidRPr="009D5D0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23D71" w:rsidRPr="00854A78" w:rsidRDefault="00263A4B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4 класса на уровне начального общего образования составлена на основе «Требований к результатам освоения основной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E23D71" w:rsidRPr="00854A78" w:rsidRDefault="00263A4B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23D71" w:rsidRPr="00854A78" w:rsidRDefault="00263A4B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3D71" w:rsidRPr="00854A78" w:rsidRDefault="00263A4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23D71" w:rsidRPr="00854A78" w:rsidRDefault="00263A4B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66" w:line="220" w:lineRule="exact"/>
        <w:rPr>
          <w:lang w:val="ru-RU"/>
        </w:rPr>
      </w:pPr>
    </w:p>
    <w:p w:rsidR="00E23D71" w:rsidRPr="00854A78" w:rsidRDefault="00263A4B">
      <w:pPr>
        <w:autoSpaceDE w:val="0"/>
        <w:autoSpaceDN w:val="0"/>
        <w:spacing w:after="0"/>
        <w:ind w:right="432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Изучение содержания всех модулей в 4 классе обязательно.</w:t>
      </w:r>
    </w:p>
    <w:p w:rsidR="00E23D71" w:rsidRPr="00854A78" w:rsidRDefault="00263A4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E23D71" w:rsidRPr="00854A78" w:rsidRDefault="00263A4B">
      <w:pPr>
        <w:autoSpaceDE w:val="0"/>
        <w:autoSpaceDN w:val="0"/>
        <w:spacing w:before="192"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4 классе отводится 1 час в неделю, всего 34 часа.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78" w:line="220" w:lineRule="exact"/>
        <w:rPr>
          <w:lang w:val="ru-RU"/>
        </w:rPr>
      </w:pPr>
    </w:p>
    <w:p w:rsidR="00E23D71" w:rsidRPr="00854A78" w:rsidRDefault="00263A4B">
      <w:pPr>
        <w:autoSpaceDE w:val="0"/>
        <w:autoSpaceDN w:val="0"/>
        <w:spacing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Графическое изображение героев былин, древних легенд, сказок и сказаний разных народов. </w:t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2" w:after="0" w:line="271" w:lineRule="auto"/>
        <w:ind w:right="288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23D71" w:rsidRPr="00854A78" w:rsidRDefault="00263A4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Знакомство со скульптурными памятниками героям и мемориальными комплексами. </w:t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Орнаменты разных народов. Подчинённость орнамента форме и назначению предмета, в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23D71" w:rsidRPr="00854A78" w:rsidRDefault="00263A4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Народный костюм. Русский народный праздничный костюм, символы и обереги в его декоре.</w:t>
      </w:r>
    </w:p>
    <w:p w:rsidR="00E23D71" w:rsidRPr="00854A78" w:rsidRDefault="00263A4B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Головные уборы. Особенности мужской одежды разных сословий, связь украшения костюма мужчины с родом его занятий.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Женский и мужской костюмы в традициях разных народов. Своеобразие одежды разных эпох и культур.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23D71" w:rsidRPr="00854A78" w:rsidRDefault="00263A4B">
      <w:pPr>
        <w:autoSpaceDE w:val="0"/>
        <w:autoSpaceDN w:val="0"/>
        <w:spacing w:before="70" w:after="0"/>
        <w:ind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78" w:line="220" w:lineRule="exact"/>
        <w:rPr>
          <w:lang w:val="ru-RU"/>
        </w:rPr>
      </w:pPr>
    </w:p>
    <w:p w:rsidR="00E23D71" w:rsidRPr="00854A78" w:rsidRDefault="00263A4B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Понимание значения для современных людей сохранения культурного наследия.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В. М. Васнецова, Б. М.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Кустодиева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темы истории и традиций русской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23D71" w:rsidRPr="00854A78" w:rsidRDefault="00263A4B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кром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Мартоса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в Москве. Мемориальные ансамбли: Могила Неизвестного Солдата в Москве; памятник-ансамбль</w:t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«Г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ероям Сталинградской битвы» на Мамаевом кургане (и другие по выбору учителя).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освоение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23D71" w:rsidRPr="00854A78" w:rsidRDefault="00263A4B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-анимации и сохранить простое повторяющееся движение своего рисунка. </w:t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компьютерной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E23D71" w:rsidRPr="00854A78" w:rsidRDefault="00263A4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Виртуальные тематические путешествия по художественным музеям мира.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42" w:bottom="64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78" w:line="220" w:lineRule="exact"/>
        <w:rPr>
          <w:lang w:val="ru-RU"/>
        </w:rPr>
      </w:pPr>
    </w:p>
    <w:p w:rsidR="00E23D71" w:rsidRPr="00854A78" w:rsidRDefault="00263A4B">
      <w:pPr>
        <w:autoSpaceDE w:val="0"/>
        <w:autoSpaceDN w:val="0"/>
        <w:spacing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23D71" w:rsidRPr="00854A78" w:rsidRDefault="00263A4B">
      <w:pPr>
        <w:autoSpaceDE w:val="0"/>
        <w:autoSpaceDN w:val="0"/>
        <w:spacing w:before="346"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23D71" w:rsidRPr="00854A78" w:rsidRDefault="00263A4B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23D71" w:rsidRPr="00854A78" w:rsidRDefault="00263A4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23D71" w:rsidRPr="00854A78" w:rsidRDefault="00263A4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23D71" w:rsidRPr="00854A78" w:rsidRDefault="00263A4B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23D71" w:rsidRPr="00854A78" w:rsidRDefault="00263A4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23D71" w:rsidRPr="00854A78" w:rsidRDefault="00263A4B">
      <w:pPr>
        <w:autoSpaceDE w:val="0"/>
        <w:autoSpaceDN w:val="0"/>
        <w:spacing w:before="70" w:after="0"/>
        <w:ind w:firstLine="180"/>
        <w:rPr>
          <w:lang w:val="ru-RU"/>
        </w:rPr>
      </w:pP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78" w:line="220" w:lineRule="exact"/>
        <w:rPr>
          <w:lang w:val="ru-RU"/>
        </w:rPr>
      </w:pPr>
    </w:p>
    <w:p w:rsidR="00E23D71" w:rsidRPr="00854A78" w:rsidRDefault="00263A4B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E23D71" w:rsidRPr="00854A78" w:rsidRDefault="00263A4B">
      <w:pPr>
        <w:autoSpaceDE w:val="0"/>
        <w:autoSpaceDN w:val="0"/>
        <w:spacing w:before="262"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854A78">
        <w:rPr>
          <w:lang w:val="ru-RU"/>
        </w:rPr>
        <w:tab/>
      </w:r>
      <w:proofErr w:type="gramStart"/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E23D71" w:rsidRPr="00854A78" w:rsidRDefault="00263A4B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854A7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78" w:line="220" w:lineRule="exact"/>
        <w:rPr>
          <w:lang w:val="ru-RU"/>
        </w:rPr>
      </w:pPr>
    </w:p>
    <w:p w:rsidR="00E23D71" w:rsidRPr="00854A78" w:rsidRDefault="00263A4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54A78">
        <w:rPr>
          <w:lang w:val="ru-RU"/>
        </w:rPr>
        <w:tab/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854A78">
        <w:rPr>
          <w:lang w:val="ru-RU"/>
        </w:rPr>
        <w:tab/>
      </w:r>
      <w:proofErr w:type="gramStart"/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854A78">
        <w:rPr>
          <w:lang w:val="ru-RU"/>
        </w:rPr>
        <w:tab/>
      </w:r>
      <w:proofErr w:type="gramStart"/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E23D71" w:rsidRPr="00854A78" w:rsidRDefault="00263A4B">
      <w:pPr>
        <w:autoSpaceDE w:val="0"/>
        <w:autoSpaceDN w:val="0"/>
        <w:spacing w:before="262"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23D71" w:rsidRPr="00854A78" w:rsidRDefault="00263A4B">
      <w:pPr>
        <w:autoSpaceDE w:val="0"/>
        <w:autoSpaceDN w:val="0"/>
        <w:spacing w:before="166" w:after="0"/>
        <w:ind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E23D71" w:rsidRPr="00854A78" w:rsidRDefault="00263A4B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правила линейной и воздушной перспективы и применять их </w:t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практической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66" w:line="220" w:lineRule="exact"/>
        <w:rPr>
          <w:lang w:val="ru-RU"/>
        </w:rPr>
      </w:pPr>
    </w:p>
    <w:p w:rsidR="00E23D71" w:rsidRPr="00854A78" w:rsidRDefault="00263A4B">
      <w:pPr>
        <w:autoSpaceDE w:val="0"/>
        <w:autoSpaceDN w:val="0"/>
        <w:spacing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творческой деятельности.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E23D71" w:rsidRPr="00854A78" w:rsidRDefault="00263A4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Создавать зарисовки памятников отечественной и мировой архитектуры.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Создавать двойной портрет (например, портрет матери и ребёнка).</w:t>
      </w:r>
    </w:p>
    <w:p w:rsidR="00E23D71" w:rsidRPr="00854A78" w:rsidRDefault="00263A4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композиции на тему «Древнерусский город».</w:t>
      </w:r>
    </w:p>
    <w:p w:rsidR="00E23D71" w:rsidRPr="00854A78" w:rsidRDefault="00263A4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национальной культуры.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23D71" w:rsidRPr="00854A78" w:rsidRDefault="00263A4B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54A78">
        <w:rPr>
          <w:lang w:val="ru-RU"/>
        </w:rPr>
        <w:tab/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23D71" w:rsidRPr="00854A78" w:rsidRDefault="00263A4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E23D71" w:rsidRPr="00854A78" w:rsidRDefault="00263A4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 конструктивных особенностях переносного жилища — юрты.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86" w:right="672" w:bottom="36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78" w:line="220" w:lineRule="exact"/>
        <w:rPr>
          <w:lang w:val="ru-RU"/>
        </w:rPr>
      </w:pPr>
    </w:p>
    <w:p w:rsidR="00E23D71" w:rsidRPr="00854A78" w:rsidRDefault="00263A4B">
      <w:pPr>
        <w:autoSpaceDE w:val="0"/>
        <w:autoSpaceDN w:val="0"/>
        <w:spacing w:after="0"/>
        <w:ind w:right="576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Кустодиева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по выбору учителя).</w:t>
      </w:r>
    </w:p>
    <w:p w:rsidR="00E23D71" w:rsidRPr="00854A78" w:rsidRDefault="00263A4B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кром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Мартоса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в Москве.</w:t>
      </w:r>
    </w:p>
    <w:p w:rsidR="00E23D71" w:rsidRPr="00854A78" w:rsidRDefault="00263A4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Могила Неизвестного Солдата в Москве; памятник-ансамбль «Героям Сталинградской битвы» на Мамаевом кургане</w:t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;«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Воин-освободитель» в берлинском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Трептов-парке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E23D71" w:rsidRPr="00854A78" w:rsidRDefault="00263A4B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854A78">
        <w:rPr>
          <w:lang w:val="ru-RU"/>
        </w:rPr>
        <w:br/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46" w:bottom="30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78" w:line="220" w:lineRule="exact"/>
        <w:rPr>
          <w:lang w:val="ru-RU"/>
        </w:rPr>
      </w:pPr>
    </w:p>
    <w:p w:rsidR="00E23D71" w:rsidRPr="00854A78" w:rsidRDefault="00263A4B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E23D71" w:rsidRPr="00854A78" w:rsidRDefault="00263A4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E23D71" w:rsidRPr="00854A78" w:rsidRDefault="00263A4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соответствующих технических условиях создать анимацию схематического движения человека). </w:t>
      </w:r>
      <w:r w:rsidRPr="00854A78">
        <w:rPr>
          <w:lang w:val="ru-RU"/>
        </w:rPr>
        <w:tab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-анимации.</w:t>
      </w:r>
    </w:p>
    <w:p w:rsidR="00E23D71" w:rsidRPr="00854A78" w:rsidRDefault="00263A4B">
      <w:pPr>
        <w:autoSpaceDE w:val="0"/>
        <w:autoSpaceDN w:val="0"/>
        <w:spacing w:before="70" w:after="0"/>
        <w:ind w:firstLine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E23D71" w:rsidRPr="00854A78" w:rsidRDefault="00263A4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Совершать виртуальные тематические путешествия по художественным музеям мира.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64" w:line="220" w:lineRule="exact"/>
        <w:rPr>
          <w:lang w:val="ru-RU"/>
        </w:rPr>
      </w:pPr>
    </w:p>
    <w:p w:rsidR="00E23D71" w:rsidRDefault="00263A4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 w:rsidR="00E23D7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E23D7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71" w:rsidRDefault="00E23D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71" w:rsidRDefault="00E23D7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23D71" w:rsidRDefault="00E23D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71" w:rsidRDefault="00E23D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71" w:rsidRDefault="00E23D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71" w:rsidRDefault="00E23D71"/>
        </w:tc>
      </w:tr>
      <w:tr w:rsidR="00E23D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E23D71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линейной и воздушной перспективы и применять их в своей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творческой деятельности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и осваивать основные пропорции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фигуры человека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54A78">
              <w:rPr>
                <w:lang w:val="ru-RU"/>
              </w:rPr>
              <w:br/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пропорциональные отношения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частей фигуры человека и учиться применять эти знания в своих рисунках.;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изображения фигуры человека в движении.;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Получать представления о традиционных одеждах разных народов и о красоте человека в разных культурах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передавать в рисунках характерные особенности архитектурных построек разных народов и культурных эпох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54A78">
              <w:rPr>
                <w:lang w:val="ru-RU"/>
              </w:rPr>
              <w:br/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композицию: изображение старинного города, характерного для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отечественной культуры или культур других народов;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348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</w:tr>
      <w:tr w:rsidR="00E23D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E23D7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живописное изображение пейзажей разных климатических зон (пейзаж гор, пейзаж степной или пустынной зоны, пейзаж, типичный для среднерусской природы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красоты человека в традициях русской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изображения народных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красоте человека, опыт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создания образа женщины в русском народном костюме и мужского традиционного народного образа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проявление культурно-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исторических и возрастных особенностей в изображении человека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 w:rsidR="00E23D71" w:rsidRDefault="00E23D71">
      <w:pPr>
        <w:autoSpaceDE w:val="0"/>
        <w:autoSpaceDN w:val="0"/>
        <w:spacing w:after="0" w:line="14" w:lineRule="exact"/>
      </w:pPr>
    </w:p>
    <w:p w:rsidR="00E23D71" w:rsidRDefault="00E23D71">
      <w:pPr>
        <w:sectPr w:rsidR="00E23D71">
          <w:pgSz w:w="16840" w:h="11900"/>
          <w:pgMar w:top="282" w:right="640" w:bottom="8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3D71" w:rsidRDefault="00E23D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 w:rsidR="00E23D71">
        <w:trPr>
          <w:trHeight w:hRule="exact" w:val="23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52" w:lineRule="auto"/>
              <w:ind w:left="72"/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извыбраннойкультурнойэпохи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несколько портретных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эпохи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854A78">
              <w:rPr>
                <w:lang w:val="ru-RU"/>
              </w:rPr>
              <w:br/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Собрать необходимый материал и исследовать особенности визуального образа, характерного для выбранной исторической эпохи или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национальной культуры.;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 w:rsidRPr="006B567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самостоятельно или участвовать в коллективной работе по созданию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тематической композиции на темы праздников разных народов (создание обобщённого образа разных национальных культур);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23D71">
        <w:trPr>
          <w:trHeight w:hRule="exact" w:val="348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</w:tr>
      <w:tr w:rsidR="00E23D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E23D71">
        <w:trPr>
          <w:trHeight w:hRule="exact" w:val="11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Собрать необходимый материал, исследовать, 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эскиза памятника народному герою. Работа с пластилином или глиной.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Выражениезначительности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трагизма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победительной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Сделать зарисовки мемориальных памятников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из пластилина свой эскиз памятника выбранному герою или участвовать в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коллективной разработке проекта макета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мемориального комплекса;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348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</w:tr>
      <w:tr w:rsidR="00E23D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E23D71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и сделать зарисовки особенностей, характерных для орнаментов разных народов или культурных эпох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54A78">
              <w:rPr>
                <w:lang w:val="ru-RU"/>
              </w:rPr>
              <w:br/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практической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творческой работе орнаменты, характерные для традиций отечественной культуры.;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своей творческой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 w:rsidR="00E23D71" w:rsidRDefault="00E23D71">
      <w:pPr>
        <w:autoSpaceDE w:val="0"/>
        <w:autoSpaceDN w:val="0"/>
        <w:spacing w:after="0" w:line="14" w:lineRule="exact"/>
      </w:pPr>
    </w:p>
    <w:p w:rsidR="00E23D71" w:rsidRDefault="00E23D71">
      <w:pPr>
        <w:sectPr w:rsidR="00E23D71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3D71" w:rsidRDefault="00E23D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 w:rsidR="00E23D71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практической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творческой работе орнаменты, характерные для традиций отечественной культуры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особенности мужской одежды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разных сословий, демонстрируя связь украшения костюма мужчины с родом его занятий;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11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3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4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4" w:after="0" w:line="252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изображение русской красавицы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народном костюме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54A78">
              <w:rPr>
                <w:lang w:val="ru-RU"/>
              </w:rPr>
              <w:br/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показать в изображениях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своеобразие представлений о красоте женских образов у разных народов.;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4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348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</w:tr>
      <w:tr w:rsidR="00E23D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E23D7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(каркасный дом); изображение традиционных жилищ.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Провести анализ архитектурных особенностей традиционных жилых построек у разных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54A78">
              <w:rPr>
                <w:lang w:val="ru-RU"/>
              </w:rPr>
              <w:br/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связь архитектуры жилого дома с природным строительным материалом,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характером труда и быта.;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52" w:lineRule="auto"/>
              <w:ind w:left="72"/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Разныевидыизб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надворных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построек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представление об устройстве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деревянной избы, а также юрты, иметь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о жилых постройках других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народов.;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конструктивных особенностях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переносного жилища — юрты.;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и показывать конструкцию избы, народную мудрость устройства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деревянных построек, единство красоты и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пользы в каждой детали.;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или построить из бумаги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конструкцию избы, других деревянных построек традиционной деревни.;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E34BED" w:rsidRDefault="00E23D71" w:rsidP="00E34BED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объяснять и изображать традиционную конструкцию здания каменного древнерусского храма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54A78">
              <w:rPr>
                <w:lang w:val="ru-RU"/>
              </w:rPr>
              <w:br/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наиболее значительных древнерусских соборов.;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представление о красоте и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конструктивных особенностях русского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деревянного зодчества.;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 w:rsidR="00E23D71" w:rsidRDefault="00E23D71">
      <w:pPr>
        <w:autoSpaceDE w:val="0"/>
        <w:autoSpaceDN w:val="0"/>
        <w:spacing w:after="0" w:line="14" w:lineRule="exact"/>
      </w:pPr>
    </w:p>
    <w:p w:rsidR="00E23D71" w:rsidRDefault="00E23D71">
      <w:pPr>
        <w:sectPr w:rsidR="00E23D71">
          <w:pgSz w:w="16840" w:h="11900"/>
          <w:pgMar w:top="284" w:right="640" w:bottom="10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3D71" w:rsidRDefault="00E23D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 w:rsidR="00E23D71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Традиции архитектурной конструкции храмовых построек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разных народов. Изображение типичной конструкции зданий: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древнегреческий храм, готический или романский собор, мечеть, пагода.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представление о красоте и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конструктивных особенностях русского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деревянного зодчества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54A78">
              <w:rPr>
                <w:lang w:val="ru-RU"/>
              </w:rPr>
              <w:br/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конструктивные черты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древнегреческого храма, уметь его изобразить.</w:t>
            </w:r>
          </w:p>
          <w:p w:rsidR="00E23D71" w:rsidRPr="00854A78" w:rsidRDefault="00263A4B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общее цельное образное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представление о древнегреческой культуре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изобразить характерные черты храмовых сооружений разных культур: готический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(романский) собор в европейских городах,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буддийская пагода, мусульманская мечеть.;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образа и структуры архитектурного пространства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образное представление о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древнерусском городе, его архитектурном устройстве и жизни людей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 w:rsidRPr="006B5679">
        <w:trPr>
          <w:trHeight w:hRule="exact" w:val="13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понимать и объяснять значимость сохранения архитектурных памятников и исторического образа своей культуры для современных людей;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23D71">
        <w:trPr>
          <w:trHeight w:hRule="exact" w:val="348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</w:tr>
      <w:tr w:rsidR="00E23D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E23D71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В. М. Васнецова, Б. М. </w:t>
            </w:r>
            <w:proofErr w:type="spellStart"/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Кустодиева</w:t>
            </w:r>
            <w:proofErr w:type="spellEnd"/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А. М. Васнецова, В. И. Сурикова, К. А. Коровина, А. Г. Венецианова, А. П. Рябушкина, И. Я.</w:t>
            </w:r>
          </w:p>
          <w:p w:rsidR="00E23D71" w:rsidRPr="00854A78" w:rsidRDefault="00263A4B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proofErr w:type="spellStart"/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Билибина</w:t>
            </w:r>
            <w:proofErr w:type="spellEnd"/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темы истории и традиций русской отечественной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Воспринимать и обсуждать произведения на темы истории и традиций русской отечественной культуры: образ русского средневекового города в произведениях А. М. Васнецова, И. Я.</w:t>
            </w:r>
          </w:p>
          <w:p w:rsidR="00E23D71" w:rsidRPr="00854A78" w:rsidRDefault="00263A4B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proofErr w:type="spell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Билибина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А. П. Рябушкина, К. А. Коровина; образ русского народного праздника в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Б. М. </w:t>
            </w:r>
            <w:proofErr w:type="spell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Кустодиева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образ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традиционной крестьянской жизни в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Б. М. </w:t>
            </w:r>
            <w:proofErr w:type="spell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Кустодиева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Г. Венецианова, В. И. Сурикова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Воспринимать и обсуждать произведения на темы истории и традиций русской отечественной культуры: образ русского средневекового города в произведениях А. М. Васнецова, И. Я.</w:t>
            </w:r>
          </w:p>
          <w:p w:rsidR="00E23D71" w:rsidRPr="00854A78" w:rsidRDefault="00263A4B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proofErr w:type="spell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Билибина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А. П. Рябушкина, К. А. Коровина; образ русского народного праздника в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Б. М. </w:t>
            </w:r>
            <w:proofErr w:type="spell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Кустодиева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образ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традиционной крестьянской жизни в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Б. М. </w:t>
            </w:r>
            <w:proofErr w:type="spell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Кустодиева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Г. Венецианова, В. И. Сурикова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 w:rsidR="00E23D71" w:rsidRDefault="00E23D71">
      <w:pPr>
        <w:autoSpaceDE w:val="0"/>
        <w:autoSpaceDN w:val="0"/>
        <w:spacing w:after="0" w:line="14" w:lineRule="exact"/>
      </w:pPr>
    </w:p>
    <w:p w:rsidR="00E23D71" w:rsidRDefault="00E23D71">
      <w:pPr>
        <w:sectPr w:rsidR="00E23D71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3D71" w:rsidRDefault="00E23D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 w:rsidR="00E23D71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кром</w:t>
            </w:r>
            <w:proofErr w:type="spellEnd"/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Казанский кремль (и другие с учётом местных архитектурных комплексов, в том числе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монастырских).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Памятникирусскогодеревянногозодчества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:rsidR="00E23D71" w:rsidRDefault="00263A4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Архитектурный комплекс на острове Кижи.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образные представления о каменном древнерусском зодчестве, смотреть Московский Кремль, Новгородский детинец, Псковский </w:t>
            </w:r>
            <w:proofErr w:type="spell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кром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Казанский кремль и др.;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Узнавать, уметь называть и объяснять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содержание памятника К. Минину и Д.</w:t>
            </w:r>
          </w:p>
          <w:p w:rsidR="00E23D71" w:rsidRPr="00854A78" w:rsidRDefault="00263A4B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Пожарскому скульптора И. П. </w:t>
            </w:r>
            <w:proofErr w:type="spell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Мартоса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соборы Московского Кремля,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Софийский собор в Великом Новгороде, храм Покрова на Нерли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      </w:r>
          </w:p>
          <w:p w:rsidR="00E23D71" w:rsidRPr="00854A78" w:rsidRDefault="00263A4B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древнегреческий храм Парфенон, вид древнегреческого Акрополя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54A78">
              <w:rPr>
                <w:lang w:val="ru-RU"/>
              </w:rPr>
              <w:br/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различать общий вид готических (романских) соборов.;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знания об архитектуре мусульманских мечетей.;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об архитектурном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своеобразии буддийских пагод.;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рассуждать о разнообразии, красоте и значимости пространственной культуры разных народов.;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Памятники национальным героям. Памятник К. Минину и Д.</w:t>
            </w:r>
          </w:p>
          <w:p w:rsidR="00E23D71" w:rsidRPr="00854A78" w:rsidRDefault="00263A4B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Пожарскому скульптора И. П. </w:t>
            </w:r>
            <w:proofErr w:type="spellStart"/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Мартоса</w:t>
            </w:r>
            <w:proofErr w:type="spellEnd"/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основные памятники наиболее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значимых мемориальных ансамблей и уметь объяснять их особое значение в жизни людей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правилах поведения при посещении мемориальных памятников;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348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</w:tr>
      <w:tr w:rsidR="00E23D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E23D7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освоение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правил линейной и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линейной и воздушной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перспективы с помощью графических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 и их варьирования в компьютерной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Тематическая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знания о конструкции крестьянской деревянной избы и её разных видах, моделируя строение избы в графическом редакторе с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инструментов геометрических фигур.; Использовать поисковую систему для знакомства с разными видами избы и её украшений.;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юрты, моделируя её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в графическом редакторе с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инструментов геометрических фигур.; Находить в поисковой системе разнообразные модели юрты, её украшения, внешний вид и</w:t>
            </w:r>
            <w:proofErr w:type="gramEnd"/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внутренний уклад жилища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моделирование с помощью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графического редактора,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копирования и трансформации геометрических фигур строения храмовых зданий разных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</w:tbl>
    <w:p w:rsidR="00E23D71" w:rsidRDefault="00E23D71">
      <w:pPr>
        <w:autoSpaceDE w:val="0"/>
        <w:autoSpaceDN w:val="0"/>
        <w:spacing w:after="0" w:line="14" w:lineRule="exact"/>
      </w:pPr>
    </w:p>
    <w:p w:rsidR="00E23D71" w:rsidRDefault="00E23D71">
      <w:pPr>
        <w:sectPr w:rsidR="00E23D71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3D71" w:rsidRDefault="00E23D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368"/>
        <w:gridCol w:w="528"/>
        <w:gridCol w:w="1104"/>
        <w:gridCol w:w="1142"/>
        <w:gridCol w:w="864"/>
        <w:gridCol w:w="3482"/>
        <w:gridCol w:w="1236"/>
        <w:gridCol w:w="1382"/>
      </w:tblGrid>
      <w:tr w:rsidR="00E23D71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50" w:lineRule="auto"/>
              <w:ind w:left="72"/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Созданиеанимациисхематическогодвижения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соответствующих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технических условиях).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фигуры человека и её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пропорции с помощью инструментов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(фигура человека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строится из геометрических фигур или с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только линий, исследуются пропорции частей и способы движения фигуры человека при ходьбе и беге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Анимация простого движения нарисованной фигурки: загрузить две фазы движения фигурки в виртуальный редактор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GIF</w:t>
            </w: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-анимации и сохранить простое повторяющееся движение своего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анимацию простого повторяющегося движения (в виртуальном редакторе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GIF</w:t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анимации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компьютерной презентации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PowerPoint</w:t>
            </w: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создавать компьютерные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презентации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PowerPoint</w:t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</w:t>
            </w:r>
          </w:p>
        </w:tc>
      </w:tr>
      <w:tr w:rsidR="00E23D71" w:rsidRPr="006B5679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Собрать свою коллекцию презентаций по изучаемым темам;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r w:rsidRPr="00854A78">
              <w:rPr>
                <w:lang w:val="ru-RU"/>
              </w:rPr>
              <w:br/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23D71">
        <w:trPr>
          <w:trHeight w:hRule="exact" w:val="350"/>
        </w:trPr>
        <w:tc>
          <w:tcPr>
            <w:tcW w:w="57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21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</w:tr>
      <w:tr w:rsidR="00E23D71">
        <w:trPr>
          <w:trHeight w:hRule="exact" w:val="328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Pr="00854A78" w:rsidRDefault="00263A4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54A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23D71" w:rsidRDefault="00263A4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696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3D71" w:rsidRDefault="00E23D71"/>
        </w:tc>
      </w:tr>
    </w:tbl>
    <w:p w:rsidR="00E23D71" w:rsidRPr="006B5679" w:rsidRDefault="00E23D71">
      <w:pPr>
        <w:rPr>
          <w:lang w:val="ru-RU"/>
        </w:rPr>
        <w:sectPr w:rsidR="00E23D71" w:rsidRPr="006B567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3D71" w:rsidRPr="006B5679" w:rsidRDefault="00E23D71">
      <w:pPr>
        <w:rPr>
          <w:lang w:val="ru-RU"/>
        </w:rPr>
        <w:sectPr w:rsidR="00E23D71" w:rsidRPr="006B567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3D71" w:rsidRPr="006B5679" w:rsidRDefault="00263A4B">
      <w:pPr>
        <w:autoSpaceDE w:val="0"/>
        <w:autoSpaceDN w:val="0"/>
        <w:spacing w:after="0" w:line="230" w:lineRule="auto"/>
        <w:rPr>
          <w:lang w:val="ru-RU"/>
        </w:rPr>
      </w:pPr>
      <w:r w:rsidRPr="006B567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E23D71" w:rsidRPr="006B5679" w:rsidRDefault="00263A4B">
      <w:pPr>
        <w:autoSpaceDE w:val="0"/>
        <w:autoSpaceDN w:val="0"/>
        <w:spacing w:before="346" w:after="0" w:line="230" w:lineRule="auto"/>
        <w:rPr>
          <w:lang w:val="ru-RU"/>
        </w:rPr>
      </w:pPr>
      <w:r w:rsidRPr="006B567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23D71" w:rsidRPr="00854A78" w:rsidRDefault="00263A4B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4 класс/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23D71" w:rsidRPr="00854A78" w:rsidRDefault="00263A4B">
      <w:pPr>
        <w:autoSpaceDE w:val="0"/>
        <w:autoSpaceDN w:val="0"/>
        <w:spacing w:before="262"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23D71" w:rsidRPr="00854A78" w:rsidRDefault="00263A4B">
      <w:pPr>
        <w:autoSpaceDE w:val="0"/>
        <w:autoSpaceDN w:val="0"/>
        <w:spacing w:before="166" w:after="0" w:line="283" w:lineRule="auto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1. Примерные рабочие программы начального общего образования «Изобразительное искусство 1-4» / Институт стратегии развития образования российской академии образования – М., 2021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Изобразительное искусство. Каждый народ - художник. 4 класс; учебник для </w:t>
      </w:r>
      <w:proofErr w:type="spellStart"/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обще-образовательных</w:t>
      </w:r>
      <w:proofErr w:type="spellEnd"/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учреждений/ под редакцией Б.М.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Просвещение </w:t>
      </w:r>
      <w:r w:rsidRPr="00854A7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 электронное приложение к учебнику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3.Уроки изобразительного искусства. Поурочные разработки 1-4 классы. Учебное пособие под редакцией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Б.М.Неменского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М.:Просвещение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, 2019.</w:t>
      </w:r>
    </w:p>
    <w:p w:rsidR="00E23D71" w:rsidRPr="00854A78" w:rsidRDefault="00263A4B">
      <w:pPr>
        <w:autoSpaceDE w:val="0"/>
        <w:autoSpaceDN w:val="0"/>
        <w:spacing w:before="262"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23D71" w:rsidRPr="00854A78" w:rsidRDefault="00263A4B">
      <w:pPr>
        <w:autoSpaceDE w:val="0"/>
        <w:autoSpaceDN w:val="0"/>
        <w:spacing w:before="166" w:after="0"/>
        <w:ind w:right="2448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Образовательные ресурсы в помощь учителю ИЗО </w:t>
      </w:r>
      <w:r w:rsidRPr="00854A7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›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polieznyie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ssylki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dlia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…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…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Картинные галереи и биографии русских художников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stranamasterov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3D71" w:rsidRPr="00854A78" w:rsidRDefault="00E23D71">
      <w:pPr>
        <w:autoSpaceDE w:val="0"/>
        <w:autoSpaceDN w:val="0"/>
        <w:spacing w:after="78" w:line="220" w:lineRule="exact"/>
        <w:rPr>
          <w:lang w:val="ru-RU"/>
        </w:rPr>
      </w:pPr>
    </w:p>
    <w:p w:rsidR="00E23D71" w:rsidRPr="00854A78" w:rsidRDefault="00263A4B">
      <w:pPr>
        <w:autoSpaceDE w:val="0"/>
        <w:autoSpaceDN w:val="0"/>
        <w:spacing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23D71" w:rsidRPr="00854A78" w:rsidRDefault="00263A4B">
      <w:pPr>
        <w:autoSpaceDE w:val="0"/>
        <w:autoSpaceDN w:val="0"/>
        <w:spacing w:before="346" w:after="0" w:line="300" w:lineRule="auto"/>
        <w:ind w:right="576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854A78">
        <w:rPr>
          <w:lang w:val="ru-RU"/>
        </w:rPr>
        <w:br/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Мультимедийное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оборудование (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  <w:proofErr w:type="gram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,п</w:t>
      </w:r>
      <w:proofErr w:type="gram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роектор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 xml:space="preserve">, интерактивная доска) аудиторная доска с магнитной поверхностью и набором приспособлений для крепления </w:t>
      </w:r>
      <w:proofErr w:type="spellStart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схем,таблиц</w:t>
      </w:r>
      <w:proofErr w:type="spellEnd"/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23D71" w:rsidRPr="00854A78" w:rsidRDefault="00263A4B">
      <w:pPr>
        <w:autoSpaceDE w:val="0"/>
        <w:autoSpaceDN w:val="0"/>
        <w:spacing w:before="70" w:after="0" w:line="230" w:lineRule="auto"/>
        <w:rPr>
          <w:lang w:val="ru-RU"/>
        </w:rPr>
      </w:pP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Электронные учебники</w:t>
      </w:r>
    </w:p>
    <w:p w:rsidR="00E23D71" w:rsidRPr="00854A78" w:rsidRDefault="00263A4B">
      <w:pPr>
        <w:autoSpaceDE w:val="0"/>
        <w:autoSpaceDN w:val="0"/>
        <w:spacing w:before="262" w:after="0" w:line="302" w:lineRule="auto"/>
        <w:ind w:right="1008"/>
        <w:rPr>
          <w:lang w:val="ru-RU"/>
        </w:rPr>
      </w:pPr>
      <w:r w:rsidRPr="00854A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854A78">
        <w:rPr>
          <w:lang w:val="ru-RU"/>
        </w:rPr>
        <w:br/>
      </w:r>
      <w:r w:rsidRPr="00854A78">
        <w:rPr>
          <w:rFonts w:ascii="Times New Roman" w:eastAsia="Times New Roman" w:hAnsi="Times New Roman"/>
          <w:color w:val="000000"/>
          <w:sz w:val="24"/>
          <w:lang w:val="ru-RU"/>
        </w:rPr>
        <w:t>Таблицы по народным промыслам, русскому костюму, декоративно-прикладному искусству</w:t>
      </w:r>
    </w:p>
    <w:p w:rsidR="00E23D71" w:rsidRPr="00854A78" w:rsidRDefault="00E23D71">
      <w:pPr>
        <w:rPr>
          <w:lang w:val="ru-RU"/>
        </w:rPr>
        <w:sectPr w:rsidR="00E23D71" w:rsidRPr="00854A7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3A4B" w:rsidRPr="00854A78" w:rsidRDefault="00263A4B">
      <w:pPr>
        <w:rPr>
          <w:lang w:val="ru-RU"/>
        </w:rPr>
      </w:pPr>
    </w:p>
    <w:sectPr w:rsidR="00263A4B" w:rsidRPr="00854A7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63A4B"/>
    <w:rsid w:val="0029639D"/>
    <w:rsid w:val="002F0248"/>
    <w:rsid w:val="00326F90"/>
    <w:rsid w:val="003D6CB0"/>
    <w:rsid w:val="00453A72"/>
    <w:rsid w:val="005C6D98"/>
    <w:rsid w:val="006B5679"/>
    <w:rsid w:val="00854A78"/>
    <w:rsid w:val="009D5D08"/>
    <w:rsid w:val="00AA1D8D"/>
    <w:rsid w:val="00B47730"/>
    <w:rsid w:val="00BD65B9"/>
    <w:rsid w:val="00CB0664"/>
    <w:rsid w:val="00E23D71"/>
    <w:rsid w:val="00E34BE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354DB1-9509-49BD-BAEB-96C63516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7064</Words>
  <Characters>40266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ЛЮБОВЬ</cp:lastModifiedBy>
  <cp:revision>8</cp:revision>
  <dcterms:created xsi:type="dcterms:W3CDTF">2022-08-17T13:47:00Z</dcterms:created>
  <dcterms:modified xsi:type="dcterms:W3CDTF">2022-09-21T15:43:00Z</dcterms:modified>
</cp:coreProperties>
</file>